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7F9D1" w14:textId="57DDD420" w:rsidR="00807F06" w:rsidRDefault="00807F06" w:rsidP="00807F06">
      <w:pPr>
        <w:pStyle w:val="Nessunaspaziatura"/>
        <w:jc w:val="right"/>
        <w:rPr>
          <w:b/>
          <w:bCs/>
          <w:lang w:val="it-IT"/>
        </w:rPr>
      </w:pPr>
      <w:r>
        <w:rPr>
          <w:b/>
          <w:bCs/>
          <w:lang w:val="it-IT"/>
        </w:rPr>
        <w:t>Al Comune di Sersale</w:t>
      </w:r>
    </w:p>
    <w:p w14:paraId="7EF6FD6A" w14:textId="299F6961" w:rsidR="00807F06" w:rsidRDefault="00807F06" w:rsidP="00807F06">
      <w:pPr>
        <w:pStyle w:val="Nessunaspaziatura"/>
        <w:jc w:val="right"/>
        <w:rPr>
          <w:b/>
          <w:bCs/>
          <w:lang w:val="it-IT"/>
        </w:rPr>
      </w:pPr>
      <w:r>
        <w:rPr>
          <w:b/>
          <w:bCs/>
          <w:lang w:val="it-IT"/>
        </w:rPr>
        <w:t>Ufficio Protocollo</w:t>
      </w:r>
    </w:p>
    <w:p w14:paraId="399CE1DD" w14:textId="3E11753C" w:rsidR="00807F06" w:rsidRDefault="00807F06" w:rsidP="00807F06">
      <w:pPr>
        <w:pStyle w:val="Nessunaspaziatura"/>
        <w:jc w:val="right"/>
        <w:rPr>
          <w:b/>
          <w:bCs/>
          <w:lang w:val="it-IT"/>
        </w:rPr>
      </w:pPr>
      <w:r>
        <w:rPr>
          <w:b/>
          <w:bCs/>
          <w:lang w:val="it-IT"/>
        </w:rPr>
        <w:t>protocollo.sersale@asmepec.it</w:t>
      </w:r>
    </w:p>
    <w:p w14:paraId="4D7ABB8D" w14:textId="77777777" w:rsidR="00807F06" w:rsidRDefault="00807F06" w:rsidP="00807F06">
      <w:pPr>
        <w:pStyle w:val="Nessunaspaziatura"/>
        <w:jc w:val="right"/>
        <w:rPr>
          <w:b/>
          <w:bCs/>
          <w:lang w:val="it-IT"/>
        </w:rPr>
      </w:pPr>
    </w:p>
    <w:p w14:paraId="7A991C83" w14:textId="77777777" w:rsidR="00807F06" w:rsidRDefault="00807F06" w:rsidP="00C73BA4">
      <w:pPr>
        <w:pStyle w:val="Nessunaspaziatura"/>
        <w:jc w:val="center"/>
        <w:rPr>
          <w:b/>
          <w:bCs/>
          <w:lang w:val="it-IT"/>
        </w:rPr>
      </w:pPr>
    </w:p>
    <w:p w14:paraId="7D673B25" w14:textId="77777777" w:rsidR="00807F06" w:rsidRDefault="00807F06" w:rsidP="00C73BA4">
      <w:pPr>
        <w:pStyle w:val="Nessunaspaziatura"/>
        <w:jc w:val="center"/>
        <w:rPr>
          <w:b/>
          <w:bCs/>
          <w:lang w:val="it-IT"/>
        </w:rPr>
      </w:pPr>
    </w:p>
    <w:p w14:paraId="6356FB4E" w14:textId="77777777" w:rsidR="00807F06" w:rsidRDefault="00807F06" w:rsidP="00C73BA4">
      <w:pPr>
        <w:pStyle w:val="Nessunaspaziatura"/>
        <w:jc w:val="center"/>
        <w:rPr>
          <w:b/>
          <w:bCs/>
          <w:lang w:val="it-IT"/>
        </w:rPr>
      </w:pPr>
    </w:p>
    <w:p w14:paraId="70263D4D" w14:textId="7C54FC10" w:rsidR="00E26807" w:rsidRPr="00C73BA4" w:rsidRDefault="00000000" w:rsidP="00C73BA4">
      <w:pPr>
        <w:pStyle w:val="Nessunaspaziatura"/>
        <w:jc w:val="center"/>
        <w:rPr>
          <w:b/>
          <w:bCs/>
          <w:lang w:val="it-IT"/>
        </w:rPr>
      </w:pPr>
      <w:r w:rsidRPr="00C73BA4">
        <w:rPr>
          <w:b/>
          <w:bCs/>
          <w:lang w:val="it-IT"/>
        </w:rPr>
        <w:t>MODULO DI ADESIONE ALLA MANIFESTAZIONE</w:t>
      </w:r>
    </w:p>
    <w:p w14:paraId="060A938F" w14:textId="77777777" w:rsidR="00E26807" w:rsidRPr="00C73BA4" w:rsidRDefault="00000000" w:rsidP="00C73BA4">
      <w:pPr>
        <w:pStyle w:val="Nessunaspaziatura"/>
        <w:jc w:val="center"/>
        <w:rPr>
          <w:b/>
          <w:bCs/>
          <w:lang w:val="it-IT"/>
        </w:rPr>
      </w:pPr>
      <w:r w:rsidRPr="00C73BA4">
        <w:rPr>
          <w:b/>
          <w:bCs/>
          <w:lang w:val="it-IT"/>
        </w:rPr>
        <w:t>“Emozioni in Natura - Esperienze, incontri e visioni nella Riserva Naturale Valli Cupe”</w:t>
      </w:r>
    </w:p>
    <w:p w14:paraId="5ECB8DAB" w14:textId="78032689" w:rsidR="00E26807" w:rsidRPr="00C73BA4" w:rsidRDefault="00000000" w:rsidP="00C73BA4">
      <w:pPr>
        <w:pStyle w:val="Nessunaspaziatura"/>
        <w:jc w:val="center"/>
        <w:rPr>
          <w:b/>
          <w:bCs/>
          <w:lang w:val="it-IT"/>
        </w:rPr>
      </w:pPr>
      <w:r w:rsidRPr="00C73BA4">
        <w:rPr>
          <w:b/>
          <w:bCs/>
          <w:lang w:val="it-IT"/>
        </w:rPr>
        <w:t>1, 2, 3 agosto 2025 – Sersale (CZ)</w:t>
      </w:r>
    </w:p>
    <w:p w14:paraId="4206C638" w14:textId="77777777" w:rsidR="00E26807" w:rsidRPr="00C73BA4" w:rsidRDefault="00000000" w:rsidP="00C73BA4">
      <w:pPr>
        <w:pStyle w:val="Nessunaspaziatura"/>
        <w:rPr>
          <w:lang w:val="it-IT"/>
        </w:rPr>
      </w:pPr>
      <w:r w:rsidRPr="00C73BA4">
        <w:rPr>
          <w:lang w:val="it-IT"/>
        </w:rPr>
        <w:br/>
        <w:t>DATI DEL PARTECIPANTE</w:t>
      </w:r>
    </w:p>
    <w:p w14:paraId="18EF17CE" w14:textId="77777777" w:rsidR="00E26807" w:rsidRPr="00C73BA4" w:rsidRDefault="00000000" w:rsidP="00C73BA4">
      <w:pPr>
        <w:pStyle w:val="Nessunaspaziatura"/>
        <w:rPr>
          <w:lang w:val="it-IT"/>
        </w:rPr>
      </w:pPr>
      <w:r w:rsidRPr="00C73BA4">
        <w:rPr>
          <w:lang w:val="it-IT"/>
        </w:rPr>
        <w:t>Nome e Cognome del richiedente: .................................................................................</w:t>
      </w:r>
    </w:p>
    <w:p w14:paraId="2770FBED" w14:textId="77777777" w:rsidR="00E26807" w:rsidRPr="00C73BA4" w:rsidRDefault="00000000" w:rsidP="00C73BA4">
      <w:pPr>
        <w:pStyle w:val="Nessunaspaziatura"/>
        <w:rPr>
          <w:lang w:val="it-IT"/>
        </w:rPr>
      </w:pPr>
      <w:r w:rsidRPr="00C73BA4">
        <w:rPr>
          <w:lang w:val="it-IT"/>
        </w:rPr>
        <w:t>Denominazione azienda / associazione: .........................................................................</w:t>
      </w:r>
    </w:p>
    <w:p w14:paraId="347D6E84" w14:textId="77777777" w:rsidR="00E26807" w:rsidRPr="00C73BA4" w:rsidRDefault="00000000" w:rsidP="00C73BA4">
      <w:pPr>
        <w:pStyle w:val="Nessunaspaziatura"/>
        <w:rPr>
          <w:lang w:val="it-IT"/>
        </w:rPr>
      </w:pPr>
      <w:r w:rsidRPr="00C73BA4">
        <w:rPr>
          <w:lang w:val="it-IT"/>
        </w:rPr>
        <w:t>Recapito telefonico: ...........................................</w:t>
      </w:r>
    </w:p>
    <w:p w14:paraId="4B05995E" w14:textId="77777777" w:rsidR="00E26807" w:rsidRPr="00C73BA4" w:rsidRDefault="00000000" w:rsidP="00C73BA4">
      <w:pPr>
        <w:pStyle w:val="Nessunaspaziatura"/>
        <w:rPr>
          <w:lang w:val="it-IT"/>
        </w:rPr>
      </w:pPr>
      <w:proofErr w:type="gramStart"/>
      <w:r w:rsidRPr="00C73BA4">
        <w:rPr>
          <w:lang w:val="it-IT"/>
        </w:rPr>
        <w:t>Email</w:t>
      </w:r>
      <w:proofErr w:type="gramEnd"/>
      <w:r w:rsidRPr="00C73BA4">
        <w:rPr>
          <w:lang w:val="it-IT"/>
        </w:rPr>
        <w:t>: .......................................................</w:t>
      </w:r>
    </w:p>
    <w:p w14:paraId="30D975B4" w14:textId="77777777" w:rsidR="00E26807" w:rsidRPr="00C73BA4" w:rsidRDefault="00000000" w:rsidP="00C73BA4">
      <w:pPr>
        <w:pStyle w:val="Nessunaspaziatura"/>
        <w:rPr>
          <w:b/>
          <w:bCs/>
          <w:lang w:val="it-IT"/>
        </w:rPr>
      </w:pPr>
      <w:r w:rsidRPr="00C73BA4">
        <w:rPr>
          <w:lang w:val="it-IT"/>
        </w:rPr>
        <w:br/>
      </w:r>
      <w:r w:rsidRPr="00C73BA4">
        <w:rPr>
          <w:b/>
          <w:bCs/>
          <w:lang w:val="it-IT"/>
        </w:rPr>
        <w:t>DESCRIZIONE DELLA PIETANZA / STREET FOOD / PRODOTTI PROPOSTI</w:t>
      </w:r>
    </w:p>
    <w:p w14:paraId="218549F7" w14:textId="77777777" w:rsidR="00E26807" w:rsidRPr="00C73BA4" w:rsidRDefault="00000000" w:rsidP="00C73BA4">
      <w:pPr>
        <w:pStyle w:val="Nessunaspaziatura"/>
        <w:jc w:val="both"/>
        <w:rPr>
          <w:lang w:val="it-IT"/>
        </w:rPr>
      </w:pPr>
      <w:r w:rsidRPr="00C73BA4">
        <w:rPr>
          <w:lang w:val="it-IT"/>
        </w:rPr>
        <w:t>Nome del piatto / prodotto: ...............................................................................</w:t>
      </w:r>
    </w:p>
    <w:p w14:paraId="11735ED4" w14:textId="77777777" w:rsidR="00E26807" w:rsidRPr="00C73BA4" w:rsidRDefault="00000000" w:rsidP="00C73BA4">
      <w:pPr>
        <w:pStyle w:val="Nessunaspaziatura"/>
        <w:jc w:val="both"/>
        <w:rPr>
          <w:lang w:val="it-IT"/>
        </w:rPr>
      </w:pPr>
      <w:r w:rsidRPr="00C73BA4">
        <w:rPr>
          <w:lang w:val="it-IT"/>
        </w:rPr>
        <w:t xml:space="preserve">Descrizione dettagliata (ingredienti, legame con la cultura contadina e locale, sostenibilità della filiera </w:t>
      </w:r>
      <w:proofErr w:type="gramStart"/>
      <w:r w:rsidRPr="00C73BA4">
        <w:rPr>
          <w:lang w:val="it-IT"/>
        </w:rPr>
        <w:t>produttiva,…</w:t>
      </w:r>
      <w:proofErr w:type="gramEnd"/>
      <w:r w:rsidRPr="00C73BA4">
        <w:rPr>
          <w:lang w:val="it-IT"/>
        </w:rPr>
        <w:t>):</w:t>
      </w:r>
    </w:p>
    <w:p w14:paraId="1209932E" w14:textId="77777777" w:rsidR="00E26807" w:rsidRPr="00C73BA4" w:rsidRDefault="00000000" w:rsidP="00C73BA4">
      <w:pPr>
        <w:pStyle w:val="Nessunaspaziatura"/>
        <w:jc w:val="both"/>
        <w:rPr>
          <w:lang w:val="it-IT"/>
        </w:rPr>
      </w:pPr>
      <w:r w:rsidRPr="00C73BA4">
        <w:rPr>
          <w:lang w:val="it-IT"/>
        </w:rPr>
        <w:t>......................................................................................................................................................</w:t>
      </w:r>
    </w:p>
    <w:p w14:paraId="14600CFA" w14:textId="77777777" w:rsidR="00E26807" w:rsidRPr="00C73BA4" w:rsidRDefault="00000000" w:rsidP="00C73BA4">
      <w:pPr>
        <w:pStyle w:val="Nessunaspaziatura"/>
        <w:jc w:val="both"/>
        <w:rPr>
          <w:lang w:val="it-IT"/>
        </w:rPr>
      </w:pPr>
      <w:r w:rsidRPr="00C73BA4">
        <w:rPr>
          <w:lang w:val="it-IT"/>
        </w:rPr>
        <w:t>......................................................................................................................................................</w:t>
      </w:r>
    </w:p>
    <w:p w14:paraId="43DE8E50" w14:textId="77777777" w:rsidR="00E26807" w:rsidRPr="00C73BA4" w:rsidRDefault="00000000" w:rsidP="00C73BA4">
      <w:pPr>
        <w:pStyle w:val="Nessunaspaziatura"/>
        <w:rPr>
          <w:b/>
          <w:bCs/>
          <w:lang w:val="it-IT"/>
        </w:rPr>
      </w:pPr>
      <w:r w:rsidRPr="00C73BA4">
        <w:rPr>
          <w:lang w:val="it-IT"/>
        </w:rPr>
        <w:br/>
      </w:r>
      <w:r w:rsidRPr="00C73BA4">
        <w:rPr>
          <w:b/>
          <w:bCs/>
          <w:lang w:val="it-IT"/>
        </w:rPr>
        <w:t>DICHIARAZIONI E IMPEGNI DEL PARTECIPANTE</w:t>
      </w:r>
    </w:p>
    <w:p w14:paraId="4C067571" w14:textId="77777777" w:rsidR="00E26807" w:rsidRPr="00C73BA4" w:rsidRDefault="00000000" w:rsidP="00C73BA4">
      <w:pPr>
        <w:pStyle w:val="Nessunaspaziatura"/>
        <w:jc w:val="both"/>
        <w:rPr>
          <w:lang w:val="it-IT"/>
        </w:rPr>
      </w:pPr>
      <w:r w:rsidRPr="00C73BA4">
        <w:rPr>
          <w:lang w:val="it-IT"/>
        </w:rPr>
        <w:t>- Il/la sottoscritto/a dichiara di essere in possesso della regolare SCIA sanitaria e della SCIA amministrativa per l’attività svolta.</w:t>
      </w:r>
    </w:p>
    <w:p w14:paraId="2ED45CD9" w14:textId="77777777" w:rsidR="00E26807" w:rsidRPr="00C73BA4" w:rsidRDefault="00000000" w:rsidP="00C73BA4">
      <w:pPr>
        <w:pStyle w:val="Nessunaspaziatura"/>
        <w:jc w:val="both"/>
        <w:rPr>
          <w:lang w:val="it-IT"/>
        </w:rPr>
      </w:pPr>
      <w:r w:rsidRPr="00C73BA4">
        <w:rPr>
          <w:lang w:val="it-IT"/>
        </w:rPr>
        <w:t>- Dichiara altresì di essere in regola con tutta la normativa vigente in materia di somministrazione di alimenti e bevande, assumendosene piena responsabilità.</w:t>
      </w:r>
    </w:p>
    <w:p w14:paraId="23FAC0C8" w14:textId="77777777" w:rsidR="00E26807" w:rsidRPr="00C73BA4" w:rsidRDefault="00000000" w:rsidP="00C73BA4">
      <w:pPr>
        <w:pStyle w:val="Nessunaspaziatura"/>
        <w:jc w:val="both"/>
        <w:rPr>
          <w:lang w:val="it-IT"/>
        </w:rPr>
      </w:pPr>
      <w:r w:rsidRPr="00C73BA4">
        <w:rPr>
          <w:lang w:val="it-IT"/>
        </w:rPr>
        <w:t>- Si impegna a trasmettere la propria adesione entro e non oltre il 20 luglio 2025, al fine di consentire all’Ufficio competente la predisposizione e presentazione della SCIA per manifestazione temporanea nei termini previsti.</w:t>
      </w:r>
    </w:p>
    <w:p w14:paraId="65C28B3A" w14:textId="77777777" w:rsidR="00E26807" w:rsidRPr="00C73BA4" w:rsidRDefault="00000000" w:rsidP="00C73BA4">
      <w:pPr>
        <w:pStyle w:val="Nessunaspaziatura"/>
        <w:jc w:val="both"/>
        <w:rPr>
          <w:lang w:val="it-IT"/>
        </w:rPr>
      </w:pPr>
      <w:r w:rsidRPr="00C73BA4">
        <w:rPr>
          <w:lang w:val="it-IT"/>
        </w:rPr>
        <w:t>- Si impegna a rispettare tutte le normative vigenti in materia di igiene, sicurezza alimentare e sanità pubblica.</w:t>
      </w:r>
    </w:p>
    <w:p w14:paraId="7364105A" w14:textId="77777777" w:rsidR="00E26807" w:rsidRPr="00C73BA4" w:rsidRDefault="00000000" w:rsidP="00C73BA4">
      <w:pPr>
        <w:pStyle w:val="Nessunaspaziatura"/>
        <w:jc w:val="both"/>
        <w:rPr>
          <w:lang w:val="it-IT"/>
        </w:rPr>
      </w:pPr>
      <w:r w:rsidRPr="00C73BA4">
        <w:rPr>
          <w:lang w:val="it-IT"/>
        </w:rPr>
        <w:t>- Garantisce la presenza continuativa dello stand durante tutte e tre le giornate dell’evento, dalle ore 19:00 fino alla chiusura (ore 00:00). In caso di elevato afflusso, la vendita potrà proseguire oltre tale orario.</w:t>
      </w:r>
    </w:p>
    <w:p w14:paraId="60D43631" w14:textId="77777777" w:rsidR="00E26807" w:rsidRPr="00C73BA4" w:rsidRDefault="00000000" w:rsidP="00C73BA4">
      <w:pPr>
        <w:pStyle w:val="Nessunaspaziatura"/>
        <w:jc w:val="both"/>
        <w:rPr>
          <w:lang w:val="it-IT"/>
        </w:rPr>
      </w:pPr>
      <w:r w:rsidRPr="00C73BA4">
        <w:rPr>
          <w:lang w:val="it-IT"/>
        </w:rPr>
        <w:t>- Lo stand dovrà essere pienamente operativo e pronto entro le ore 19:00 di ciascuna giornata.</w:t>
      </w:r>
    </w:p>
    <w:p w14:paraId="482FEC69" w14:textId="77777777" w:rsidR="00E26807" w:rsidRPr="00C73BA4" w:rsidRDefault="00000000" w:rsidP="00C73BA4">
      <w:pPr>
        <w:pStyle w:val="Nessunaspaziatura"/>
        <w:jc w:val="both"/>
        <w:rPr>
          <w:lang w:val="it-IT"/>
        </w:rPr>
      </w:pPr>
      <w:r w:rsidRPr="00C73BA4">
        <w:rPr>
          <w:lang w:val="it-IT"/>
        </w:rPr>
        <w:t>- Si impegna a non vendere ed esporre prodotti diversi da quelli dichiarati nel presente modulo.</w:t>
      </w:r>
    </w:p>
    <w:p w14:paraId="718D6696" w14:textId="77777777" w:rsidR="00E26807" w:rsidRPr="00C73BA4" w:rsidRDefault="00000000" w:rsidP="00C73BA4">
      <w:pPr>
        <w:pStyle w:val="Nessunaspaziatura"/>
        <w:jc w:val="both"/>
        <w:rPr>
          <w:lang w:val="it-IT"/>
        </w:rPr>
      </w:pPr>
      <w:r w:rsidRPr="00C73BA4">
        <w:rPr>
          <w:lang w:val="it-IT"/>
        </w:rPr>
        <w:t>- Si impegna a prevedere, ove possibile, un’alternativa alimentare priva di glutine, adeguatamente segnalata e preparata nel rispetto delle normative vigenti in materia di contaminazione e sicurezza alimentare per soggetti celiaci o intolleranti.</w:t>
      </w:r>
    </w:p>
    <w:p w14:paraId="58A57EA7" w14:textId="77777777" w:rsidR="00E26807" w:rsidRPr="00C73BA4" w:rsidRDefault="00000000" w:rsidP="00C73BA4">
      <w:pPr>
        <w:pStyle w:val="Nessunaspaziatura"/>
        <w:jc w:val="both"/>
        <w:rPr>
          <w:lang w:val="it-IT"/>
        </w:rPr>
      </w:pPr>
      <w:r w:rsidRPr="00C73BA4">
        <w:rPr>
          <w:lang w:val="it-IT"/>
        </w:rPr>
        <w:t>- È consapevole che la posizione dello stand in piazza verrà assegnata dagli organizzatori dell’evento, l’Associazione Linea Selvatica, e non potrà essere modificata, se non per motivi logistici.</w:t>
      </w:r>
    </w:p>
    <w:p w14:paraId="5FF8B7BD" w14:textId="77777777" w:rsidR="00E26807" w:rsidRPr="00C73BA4" w:rsidRDefault="00000000" w:rsidP="00C73BA4">
      <w:pPr>
        <w:pStyle w:val="Nessunaspaziatura"/>
        <w:jc w:val="both"/>
        <w:rPr>
          <w:lang w:val="it-IT"/>
        </w:rPr>
      </w:pPr>
      <w:r w:rsidRPr="00C73BA4">
        <w:rPr>
          <w:lang w:val="it-IT"/>
        </w:rPr>
        <w:t>- Ogni partecipante potrà affiggere i propri loghi e materiale promozionale esclusivamente nella propria postazione.</w:t>
      </w:r>
    </w:p>
    <w:p w14:paraId="63ADBD27" w14:textId="77777777" w:rsidR="00E26807" w:rsidRPr="00C73BA4" w:rsidRDefault="00000000" w:rsidP="00C73BA4">
      <w:pPr>
        <w:pStyle w:val="Nessunaspaziatura"/>
        <w:jc w:val="both"/>
        <w:rPr>
          <w:lang w:val="it-IT"/>
        </w:rPr>
      </w:pPr>
      <w:r w:rsidRPr="00C73BA4">
        <w:rPr>
          <w:lang w:val="it-IT"/>
        </w:rPr>
        <w:lastRenderedPageBreak/>
        <w:t>- Ogni stand è tenuto a posizionare un contenitore per i rifiuti a disposizione del pubblico. Lo smaltimento dei rifiuti sarà a carico del Comune, ma resta a carico dell'espositore/venditore l’obbligo di fornire il contenitore e mantenere pulito il perimetro esterno della propria postazione per tutta la durata dell’evento.</w:t>
      </w:r>
    </w:p>
    <w:p w14:paraId="1B3E65CD" w14:textId="77777777" w:rsidR="00E26807" w:rsidRPr="00C73BA4" w:rsidRDefault="00000000" w:rsidP="00C73BA4">
      <w:pPr>
        <w:pStyle w:val="Nessunaspaziatura"/>
        <w:jc w:val="both"/>
        <w:rPr>
          <w:lang w:val="it-IT"/>
        </w:rPr>
      </w:pPr>
      <w:r w:rsidRPr="00C73BA4">
        <w:rPr>
          <w:lang w:val="it-IT"/>
        </w:rPr>
        <w:t>- Eventuali necessità tecniche (attacco acqua, corrente elettrica, ecc.) dovranno essere comunicate in fase di adesione: .............................................................</w:t>
      </w:r>
    </w:p>
    <w:p w14:paraId="43D41AC7" w14:textId="77777777" w:rsidR="00E26807" w:rsidRPr="00C73BA4" w:rsidRDefault="00000000" w:rsidP="00C73BA4">
      <w:pPr>
        <w:pStyle w:val="Nessunaspaziatura"/>
        <w:rPr>
          <w:lang w:val="it-IT"/>
        </w:rPr>
      </w:pPr>
      <w:r w:rsidRPr="00C73BA4">
        <w:rPr>
          <w:lang w:val="it-IT"/>
        </w:rPr>
        <w:br/>
        <w:t>La partecipazione è gratuita ed è necessario inviare conferma entro e non oltre il 20 luglio 2025.</w:t>
      </w:r>
    </w:p>
    <w:p w14:paraId="3B140BB3" w14:textId="77777777" w:rsidR="00E26807" w:rsidRDefault="00000000" w:rsidP="00C73BA4">
      <w:pPr>
        <w:pStyle w:val="Nessunaspaziatura"/>
      </w:pPr>
      <w:r w:rsidRPr="00C73BA4">
        <w:rPr>
          <w:lang w:val="it-IT"/>
        </w:rPr>
        <w:br/>
      </w:r>
      <w:r>
        <w:t>Data: .........................................................</w:t>
      </w:r>
    </w:p>
    <w:p w14:paraId="0B11AFD7" w14:textId="77777777" w:rsidR="00E26807" w:rsidRDefault="00000000" w:rsidP="00C73BA4">
      <w:pPr>
        <w:pStyle w:val="Nessunaspaziatura"/>
      </w:pPr>
      <w:r>
        <w:t>Firma del partecipante: .........................................................</w:t>
      </w:r>
    </w:p>
    <w:sectPr w:rsidR="00E2680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Gentium Bas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180790">
    <w:abstractNumId w:val="8"/>
  </w:num>
  <w:num w:numId="2" w16cid:durableId="1316952441">
    <w:abstractNumId w:val="6"/>
  </w:num>
  <w:num w:numId="3" w16cid:durableId="2011523837">
    <w:abstractNumId w:val="5"/>
  </w:num>
  <w:num w:numId="4" w16cid:durableId="1349864846">
    <w:abstractNumId w:val="4"/>
  </w:num>
  <w:num w:numId="5" w16cid:durableId="1348870953">
    <w:abstractNumId w:val="7"/>
  </w:num>
  <w:num w:numId="6" w16cid:durableId="2006979772">
    <w:abstractNumId w:val="3"/>
  </w:num>
  <w:num w:numId="7" w16cid:durableId="1291671287">
    <w:abstractNumId w:val="2"/>
  </w:num>
  <w:num w:numId="8" w16cid:durableId="1383090940">
    <w:abstractNumId w:val="1"/>
  </w:num>
  <w:num w:numId="9" w16cid:durableId="1344935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16806"/>
    <w:rsid w:val="00807F06"/>
    <w:rsid w:val="008B7F80"/>
    <w:rsid w:val="00AA1D8D"/>
    <w:rsid w:val="00AD4713"/>
    <w:rsid w:val="00B47730"/>
    <w:rsid w:val="00C73BA4"/>
    <w:rsid w:val="00CB0664"/>
    <w:rsid w:val="00E2680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F48792"/>
  <w14:defaultImageDpi w14:val="300"/>
  <w15:docId w15:val="{F2DEA236-5B1A-413F-9606-161691AA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filippo condino</cp:lastModifiedBy>
  <cp:revision>3</cp:revision>
  <cp:lastPrinted>2025-07-08T13:16:00Z</cp:lastPrinted>
  <dcterms:created xsi:type="dcterms:W3CDTF">2025-07-08T08:50:00Z</dcterms:created>
  <dcterms:modified xsi:type="dcterms:W3CDTF">2025-07-08T13:52:00Z</dcterms:modified>
  <cp:category/>
</cp:coreProperties>
</file>