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2DC7" w14:textId="77777777" w:rsidR="0052130E" w:rsidRPr="00780AC9" w:rsidRDefault="00000000">
      <w:pPr>
        <w:spacing w:after="40"/>
        <w:jc w:val="center"/>
        <w:rPr>
          <w:lang w:val="it-IT"/>
        </w:rPr>
      </w:pPr>
      <w:r w:rsidRPr="00780AC9">
        <w:rPr>
          <w:b/>
          <w:sz w:val="28"/>
          <w:lang w:val="it-IT"/>
        </w:rPr>
        <w:t>COMUNE DI SERSALE</w:t>
      </w:r>
    </w:p>
    <w:p w14:paraId="5FA3025C" w14:textId="77777777" w:rsidR="0052130E" w:rsidRPr="00780AC9" w:rsidRDefault="00000000">
      <w:pPr>
        <w:jc w:val="center"/>
        <w:rPr>
          <w:lang w:val="it-IT"/>
        </w:rPr>
      </w:pPr>
      <w:r w:rsidRPr="00780AC9">
        <w:rPr>
          <w:lang w:val="it-IT"/>
        </w:rPr>
        <w:t>(Provincia di Catanzaro)</w:t>
      </w:r>
    </w:p>
    <w:p w14:paraId="0B9E5FD0" w14:textId="77777777" w:rsidR="0052130E" w:rsidRPr="00780AC9" w:rsidRDefault="00000000">
      <w:pPr>
        <w:spacing w:after="80"/>
        <w:jc w:val="center"/>
        <w:rPr>
          <w:lang w:val="it-IT"/>
        </w:rPr>
      </w:pPr>
      <w:r w:rsidRPr="00780AC9">
        <w:rPr>
          <w:b/>
          <w:sz w:val="26"/>
          <w:lang w:val="it-IT"/>
        </w:rPr>
        <w:t>ALLEGATO “B” – DICHIARAZIONE SOSTITUTIVA AI FINI DEL REGIME “DE MINIMIS”</w:t>
      </w:r>
    </w:p>
    <w:p w14:paraId="55CE609D" w14:textId="77777777" w:rsidR="0052130E" w:rsidRPr="00780AC9" w:rsidRDefault="00000000">
      <w:pPr>
        <w:spacing w:after="40"/>
        <w:jc w:val="center"/>
        <w:rPr>
          <w:lang w:val="it-IT"/>
        </w:rPr>
      </w:pPr>
      <w:r w:rsidRPr="00780AC9">
        <w:rPr>
          <w:b/>
          <w:lang w:val="it-IT"/>
        </w:rPr>
        <w:t>Avviso pubblico “Fondo di sostegno ai Comuni marginali” – D.P.C.M. 30 settembre 2021</w:t>
      </w:r>
    </w:p>
    <w:p w14:paraId="695D4DC2" w14:textId="77777777" w:rsidR="0052130E" w:rsidRPr="00780AC9" w:rsidRDefault="00000000">
      <w:pPr>
        <w:jc w:val="center"/>
        <w:rPr>
          <w:lang w:val="it-IT"/>
        </w:rPr>
      </w:pPr>
      <w:r w:rsidRPr="00780AC9">
        <w:rPr>
          <w:b/>
          <w:lang w:val="it-IT"/>
        </w:rPr>
        <w:t>Annualità 2023 – Tipologia intervento: ADEGUAMENTO IMMOBILE COMUNALE IN COMODATO (lett. a)</w:t>
      </w:r>
    </w:p>
    <w:p w14:paraId="3B7D0CCE" w14:textId="77777777" w:rsidR="0052130E" w:rsidRPr="00780AC9" w:rsidRDefault="00000000">
      <w:pPr>
        <w:rPr>
          <w:lang w:val="it-IT"/>
        </w:rPr>
      </w:pPr>
      <w:r w:rsidRPr="00780AC9">
        <w:rPr>
          <w:lang w:val="it-IT"/>
        </w:rPr>
        <w:t>Al Comune di Sersale – PEC: protocollo.sersale@asmepec.it</w:t>
      </w:r>
    </w:p>
    <w:p w14:paraId="476101F1" w14:textId="77777777" w:rsidR="0052130E" w:rsidRPr="00780AC9" w:rsidRDefault="00000000">
      <w:pPr>
        <w:spacing w:after="160"/>
        <w:jc w:val="center"/>
        <w:rPr>
          <w:lang w:val="it-IT"/>
        </w:rPr>
      </w:pPr>
      <w:r w:rsidRPr="00780AC9">
        <w:rPr>
          <w:b/>
          <w:lang w:val="it-IT"/>
        </w:rPr>
        <w:t>DICHIARAZIONE SOSTITUTIVA DI ATTO DI NOTORIETÀ</w:t>
      </w:r>
    </w:p>
    <w:p w14:paraId="6F9462D9" w14:textId="77777777" w:rsidR="0052130E" w:rsidRPr="00780AC9" w:rsidRDefault="00000000">
      <w:pPr>
        <w:jc w:val="center"/>
        <w:rPr>
          <w:lang w:val="it-IT"/>
        </w:rPr>
      </w:pPr>
      <w:r w:rsidRPr="00780AC9">
        <w:rPr>
          <w:lang w:val="it-IT"/>
        </w:rPr>
        <w:t>Ai sensi degli artt. 46 e 47 del D.P.R. 28 dicembre 2000, n. 445</w:t>
      </w:r>
    </w:p>
    <w:p w14:paraId="2AA1190B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b/>
          <w:lang w:val="it-IT"/>
        </w:rPr>
        <w:t>Il/La sottoscritto/a (dichiarante):</w:t>
      </w:r>
    </w:p>
    <w:p w14:paraId="014A785E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Cognome e Nome: ________________________________________________________________</w:t>
      </w:r>
    </w:p>
    <w:p w14:paraId="20F8588F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Nato/a a: ________________________________________________________________</w:t>
      </w:r>
    </w:p>
    <w:p w14:paraId="726A3872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il (gg/mm/aaaa): ________________________________________________________________</w:t>
      </w:r>
    </w:p>
    <w:p w14:paraId="7004523A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Codice Fiscale: ________________________________________________________________</w:t>
      </w:r>
    </w:p>
    <w:p w14:paraId="70D37760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Residente in: ________________________________________________________________</w:t>
      </w:r>
    </w:p>
    <w:p w14:paraId="7B9784E6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in qualità di (barrare): ________________________________________________________________</w:t>
      </w:r>
    </w:p>
    <w:p w14:paraId="7ED26276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☐ titolare / legale rappresentante di impresa già costituita</w:t>
      </w:r>
    </w:p>
    <w:p w14:paraId="68185342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☐ titolare / legale rappresentante di impresa costituenda</w:t>
      </w:r>
    </w:p>
    <w:p w14:paraId="083EF7B4" w14:textId="77777777" w:rsidR="0052130E" w:rsidRPr="00780AC9" w:rsidRDefault="0052130E">
      <w:pPr>
        <w:spacing w:after="80"/>
        <w:rPr>
          <w:lang w:val="it-IT"/>
        </w:rPr>
      </w:pPr>
    </w:p>
    <w:p w14:paraId="72B15701" w14:textId="77777777" w:rsidR="0052130E" w:rsidRPr="00780AC9" w:rsidRDefault="00000000">
      <w:pPr>
        <w:spacing w:after="80"/>
        <w:rPr>
          <w:lang w:val="it-IT"/>
        </w:rPr>
      </w:pPr>
      <w:r w:rsidRPr="00780AC9">
        <w:rPr>
          <w:b/>
          <w:lang w:val="it-IT"/>
        </w:rPr>
        <w:t>DATI DELL’IMPRESA (se già costituita / se costituenda indicare i dati disponibili):</w:t>
      </w:r>
    </w:p>
    <w:p w14:paraId="1863BE6C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Denominazione / Ragione sociale: ________________________________________________________________</w:t>
      </w:r>
    </w:p>
    <w:p w14:paraId="458CEEDB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Forma giuridica: ________________________________________________________________</w:t>
      </w:r>
    </w:p>
    <w:p w14:paraId="4AB4152F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Sede legale: ________________________________________________________________</w:t>
      </w:r>
    </w:p>
    <w:p w14:paraId="799D8CCE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Sede operativa (se diversa): ________________________________________________________________</w:t>
      </w:r>
    </w:p>
    <w:p w14:paraId="2C2FA7C9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P. IVA: ________________________________________________________________</w:t>
      </w:r>
    </w:p>
    <w:p w14:paraId="3B4481B1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REA/CCIAA: ________________________________________________________________</w:t>
      </w:r>
    </w:p>
    <w:p w14:paraId="4E303B91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PEC: ________________________________________________________________</w:t>
      </w:r>
    </w:p>
    <w:p w14:paraId="2B6A0278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E-mail: ________________________________________________________________</w:t>
      </w:r>
    </w:p>
    <w:p w14:paraId="1CED7270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Telefono: ________________________________________________________________</w:t>
      </w:r>
    </w:p>
    <w:p w14:paraId="5C4BF90B" w14:textId="77777777" w:rsidR="0052130E" w:rsidRPr="00780AC9" w:rsidRDefault="0052130E">
      <w:pPr>
        <w:spacing w:after="120"/>
        <w:rPr>
          <w:lang w:val="it-IT"/>
        </w:rPr>
      </w:pPr>
    </w:p>
    <w:p w14:paraId="699E0A56" w14:textId="77777777" w:rsidR="0052130E" w:rsidRPr="00780AC9" w:rsidRDefault="00000000">
      <w:pPr>
        <w:spacing w:after="80"/>
        <w:rPr>
          <w:lang w:val="it-IT"/>
        </w:rPr>
      </w:pPr>
      <w:r w:rsidRPr="00780AC9">
        <w:rPr>
          <w:b/>
          <w:lang w:val="it-IT"/>
        </w:rPr>
        <w:t>PREMESSO CHE</w:t>
      </w:r>
    </w:p>
    <w:p w14:paraId="6EFF824C" w14:textId="77777777" w:rsidR="0052130E" w:rsidRPr="00780AC9" w:rsidRDefault="00000000">
      <w:pPr>
        <w:rPr>
          <w:lang w:val="it-IT"/>
        </w:rPr>
      </w:pPr>
      <w:r w:rsidRPr="00780AC9">
        <w:rPr>
          <w:lang w:val="it-IT"/>
        </w:rPr>
        <w:lastRenderedPageBreak/>
        <w:t>l’agevolazione oggetto dell’Avviso pubblico è concessa nel rispetto della disciplina sugli aiuti di Stato in regime “de minimis”, ai sensi del Regolamento (UE) 2023/2831 della Commissione (o, ove applicabile, del regolamento di settore pertinente), e che l’Ente concedente effettuerà le verifiche e le registrazioni previste mediante il Registro Nazionale Aiuti di Stato (RNA).</w:t>
      </w:r>
    </w:p>
    <w:p w14:paraId="5B367D84" w14:textId="77777777" w:rsidR="0052130E" w:rsidRPr="00780AC9" w:rsidRDefault="00000000">
      <w:pPr>
        <w:spacing w:after="160"/>
        <w:jc w:val="center"/>
        <w:rPr>
          <w:lang w:val="it-IT"/>
        </w:rPr>
      </w:pPr>
      <w:r w:rsidRPr="00780AC9">
        <w:rPr>
          <w:b/>
          <w:lang w:val="it-IT"/>
        </w:rPr>
        <w:t>DICHIARA</w:t>
      </w:r>
    </w:p>
    <w:p w14:paraId="547A1DF9" w14:textId="77777777" w:rsidR="0052130E" w:rsidRPr="00780AC9" w:rsidRDefault="00000000">
      <w:pPr>
        <w:spacing w:after="160"/>
        <w:rPr>
          <w:lang w:val="it-IT"/>
        </w:rPr>
      </w:pPr>
      <w:r w:rsidRPr="00780AC9">
        <w:rPr>
          <w:lang w:val="it-IT"/>
        </w:rPr>
        <w:t>consapevole delle responsabilità e delle sanzioni penali previste dall’art. 76 del D.P.R. 445/2000 in caso di dichiarazioni mendaci, sotto la propria responsabilità:</w:t>
      </w:r>
    </w:p>
    <w:p w14:paraId="6BDCBE4F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b/>
          <w:lang w:val="it-IT"/>
        </w:rPr>
        <w:t>1) IMPRESA UNICA</w:t>
      </w:r>
    </w:p>
    <w:p w14:paraId="0E7DC946" w14:textId="77777777" w:rsidR="0052130E" w:rsidRPr="00780AC9" w:rsidRDefault="00000000">
      <w:pPr>
        <w:spacing w:after="120"/>
        <w:rPr>
          <w:lang w:val="it-IT"/>
        </w:rPr>
      </w:pPr>
      <w:r w:rsidRPr="00780AC9">
        <w:rPr>
          <w:lang w:val="it-IT"/>
        </w:rPr>
        <w:t>di essere a conoscenza che, ai fini dell’applicazione del regime “de minimis”, per “impresa unica” si intende l’insieme delle imprese fra le quali esiste almeno una delle relazioni previste dalla normativa europea (controllo/collegamento).</w:t>
      </w:r>
    </w:p>
    <w:p w14:paraId="0A9F3D8D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☐ di NON far parte di un’“impresa unica” con altre imprese (dichiara solo la propria impresa).</w:t>
      </w:r>
    </w:p>
    <w:p w14:paraId="1A0909C4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☐ di far parte di un’“impresa unica” con altre imprese (in tal caso indicare i dati delle imprese collegate/controllate nell’Allegato B1 – elenco imprese dell’impresa unica).</w:t>
      </w:r>
    </w:p>
    <w:p w14:paraId="67C858E0" w14:textId="77777777" w:rsidR="0052130E" w:rsidRPr="00780AC9" w:rsidRDefault="0052130E">
      <w:pPr>
        <w:spacing w:after="80"/>
        <w:rPr>
          <w:lang w:val="it-IT"/>
        </w:rPr>
      </w:pPr>
    </w:p>
    <w:p w14:paraId="0C067DD1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b/>
          <w:lang w:val="it-IT"/>
        </w:rPr>
        <w:t>2) MASSIMALE “DE MINIMIS” E CUMULO</w:t>
      </w:r>
    </w:p>
    <w:p w14:paraId="701578BD" w14:textId="77777777" w:rsidR="0052130E" w:rsidRPr="00780AC9" w:rsidRDefault="00000000">
      <w:pPr>
        <w:spacing w:after="160"/>
        <w:rPr>
          <w:lang w:val="it-IT"/>
        </w:rPr>
      </w:pPr>
      <w:r w:rsidRPr="00780AC9">
        <w:rPr>
          <w:lang w:val="it-IT"/>
        </w:rPr>
        <w:t>di essere a conoscenza che l’importo complessivo degli aiuti “de minimis” concessi ad una “impresa unica” non può superare il massimale previsto dal Regolamento applicabile nel periodo di riferimento e che gli aiuti sono soggetti a regole di cumulo.</w:t>
      </w:r>
    </w:p>
    <w:p w14:paraId="02C5E53F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b/>
          <w:lang w:val="it-IT"/>
        </w:rPr>
        <w:t>3) AIUTI “DE MINIMIS” RICEVUTI</w:t>
      </w:r>
    </w:p>
    <w:p w14:paraId="7CF85BA7" w14:textId="77777777" w:rsidR="0052130E" w:rsidRPr="00780AC9" w:rsidRDefault="00000000">
      <w:pPr>
        <w:spacing w:after="120"/>
        <w:rPr>
          <w:lang w:val="it-IT"/>
        </w:rPr>
      </w:pPr>
      <w:r w:rsidRPr="00780AC9">
        <w:rPr>
          <w:lang w:val="it-IT"/>
        </w:rPr>
        <w:t>di dichiarare, con riferimento all’“impresa unica”, gli aiuti “de minimis” ricevuti (concessi) nell’esercizio finanziario in corso e nei due esercizi finanziari precedenti (oppure nel diverso periodo previsto dal regolamento applicabile), come segue: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2"/>
        <w:gridCol w:w="1392"/>
        <w:gridCol w:w="1392"/>
        <w:gridCol w:w="1403"/>
        <w:gridCol w:w="1392"/>
        <w:gridCol w:w="1392"/>
        <w:gridCol w:w="1392"/>
      </w:tblGrid>
      <w:tr w:rsidR="0052130E" w14:paraId="6E93566E" w14:textId="77777777">
        <w:tc>
          <w:tcPr>
            <w:tcW w:w="1392" w:type="dxa"/>
          </w:tcPr>
          <w:p w14:paraId="5EE11798" w14:textId="77777777" w:rsidR="0052130E" w:rsidRDefault="00000000">
            <w:r>
              <w:rPr>
                <w:b/>
              </w:rPr>
              <w:t>N.</w:t>
            </w:r>
          </w:p>
        </w:tc>
        <w:tc>
          <w:tcPr>
            <w:tcW w:w="1392" w:type="dxa"/>
          </w:tcPr>
          <w:p w14:paraId="7C5311C9" w14:textId="77777777" w:rsidR="0052130E" w:rsidRDefault="00000000">
            <w:r>
              <w:rPr>
                <w:b/>
              </w:rPr>
              <w:t>Ente concedente</w:t>
            </w:r>
          </w:p>
        </w:tc>
        <w:tc>
          <w:tcPr>
            <w:tcW w:w="1392" w:type="dxa"/>
          </w:tcPr>
          <w:p w14:paraId="19DE379F" w14:textId="77777777" w:rsidR="0052130E" w:rsidRDefault="00000000">
            <w:r>
              <w:rPr>
                <w:b/>
              </w:rPr>
              <w:t>Misura / Titolo</w:t>
            </w:r>
          </w:p>
        </w:tc>
        <w:tc>
          <w:tcPr>
            <w:tcW w:w="1392" w:type="dxa"/>
          </w:tcPr>
          <w:p w14:paraId="7D087BF1" w14:textId="77777777" w:rsidR="0052130E" w:rsidRDefault="00000000">
            <w:r>
              <w:rPr>
                <w:b/>
              </w:rPr>
              <w:t>Data concessione</w:t>
            </w:r>
          </w:p>
        </w:tc>
        <w:tc>
          <w:tcPr>
            <w:tcW w:w="1392" w:type="dxa"/>
          </w:tcPr>
          <w:p w14:paraId="4987BAB2" w14:textId="77777777" w:rsidR="0052130E" w:rsidRDefault="00000000">
            <w:r>
              <w:rPr>
                <w:b/>
              </w:rPr>
              <w:t>Importo concesso (€)</w:t>
            </w:r>
          </w:p>
        </w:tc>
        <w:tc>
          <w:tcPr>
            <w:tcW w:w="1392" w:type="dxa"/>
          </w:tcPr>
          <w:p w14:paraId="77121919" w14:textId="77777777" w:rsidR="0052130E" w:rsidRDefault="00000000">
            <w:r>
              <w:rPr>
                <w:b/>
              </w:rPr>
              <w:t>Settore (se rilevante)</w:t>
            </w:r>
          </w:p>
        </w:tc>
        <w:tc>
          <w:tcPr>
            <w:tcW w:w="1392" w:type="dxa"/>
          </w:tcPr>
          <w:p w14:paraId="0C59DD81" w14:textId="77777777" w:rsidR="0052130E" w:rsidRDefault="00000000">
            <w:r>
              <w:rPr>
                <w:b/>
              </w:rPr>
              <w:t>Note / CUP / RNA</w:t>
            </w:r>
          </w:p>
        </w:tc>
      </w:tr>
      <w:tr w:rsidR="0052130E" w14:paraId="0467DEDB" w14:textId="77777777">
        <w:tc>
          <w:tcPr>
            <w:tcW w:w="1392" w:type="dxa"/>
          </w:tcPr>
          <w:p w14:paraId="2567BF7C" w14:textId="77777777" w:rsidR="0052130E" w:rsidRDefault="00000000">
            <w:r>
              <w:t>1</w:t>
            </w:r>
          </w:p>
        </w:tc>
        <w:tc>
          <w:tcPr>
            <w:tcW w:w="1392" w:type="dxa"/>
          </w:tcPr>
          <w:p w14:paraId="1829C5E6" w14:textId="77777777" w:rsidR="0052130E" w:rsidRDefault="0052130E"/>
        </w:tc>
        <w:tc>
          <w:tcPr>
            <w:tcW w:w="1392" w:type="dxa"/>
          </w:tcPr>
          <w:p w14:paraId="1599D7D5" w14:textId="77777777" w:rsidR="0052130E" w:rsidRDefault="0052130E"/>
        </w:tc>
        <w:tc>
          <w:tcPr>
            <w:tcW w:w="1392" w:type="dxa"/>
          </w:tcPr>
          <w:p w14:paraId="49F9C099" w14:textId="77777777" w:rsidR="0052130E" w:rsidRDefault="0052130E"/>
        </w:tc>
        <w:tc>
          <w:tcPr>
            <w:tcW w:w="1392" w:type="dxa"/>
          </w:tcPr>
          <w:p w14:paraId="0D5E8C98" w14:textId="77777777" w:rsidR="0052130E" w:rsidRDefault="0052130E"/>
        </w:tc>
        <w:tc>
          <w:tcPr>
            <w:tcW w:w="1392" w:type="dxa"/>
          </w:tcPr>
          <w:p w14:paraId="7F4462FB" w14:textId="77777777" w:rsidR="0052130E" w:rsidRDefault="0052130E"/>
        </w:tc>
        <w:tc>
          <w:tcPr>
            <w:tcW w:w="1392" w:type="dxa"/>
          </w:tcPr>
          <w:p w14:paraId="7D96271F" w14:textId="77777777" w:rsidR="0052130E" w:rsidRDefault="0052130E"/>
        </w:tc>
      </w:tr>
      <w:tr w:rsidR="0052130E" w14:paraId="36F03C65" w14:textId="77777777">
        <w:tc>
          <w:tcPr>
            <w:tcW w:w="1392" w:type="dxa"/>
          </w:tcPr>
          <w:p w14:paraId="1FDD1E26" w14:textId="77777777" w:rsidR="0052130E" w:rsidRDefault="00000000">
            <w:r>
              <w:t>2</w:t>
            </w:r>
          </w:p>
        </w:tc>
        <w:tc>
          <w:tcPr>
            <w:tcW w:w="1392" w:type="dxa"/>
          </w:tcPr>
          <w:p w14:paraId="00DA6031" w14:textId="77777777" w:rsidR="0052130E" w:rsidRDefault="0052130E"/>
        </w:tc>
        <w:tc>
          <w:tcPr>
            <w:tcW w:w="1392" w:type="dxa"/>
          </w:tcPr>
          <w:p w14:paraId="54A8D6BF" w14:textId="77777777" w:rsidR="0052130E" w:rsidRDefault="0052130E"/>
        </w:tc>
        <w:tc>
          <w:tcPr>
            <w:tcW w:w="1392" w:type="dxa"/>
          </w:tcPr>
          <w:p w14:paraId="6C4337E6" w14:textId="77777777" w:rsidR="0052130E" w:rsidRDefault="0052130E"/>
        </w:tc>
        <w:tc>
          <w:tcPr>
            <w:tcW w:w="1392" w:type="dxa"/>
          </w:tcPr>
          <w:p w14:paraId="69C4680A" w14:textId="77777777" w:rsidR="0052130E" w:rsidRDefault="0052130E"/>
        </w:tc>
        <w:tc>
          <w:tcPr>
            <w:tcW w:w="1392" w:type="dxa"/>
          </w:tcPr>
          <w:p w14:paraId="2ED840A5" w14:textId="77777777" w:rsidR="0052130E" w:rsidRDefault="0052130E"/>
        </w:tc>
        <w:tc>
          <w:tcPr>
            <w:tcW w:w="1392" w:type="dxa"/>
          </w:tcPr>
          <w:p w14:paraId="3934BAD4" w14:textId="77777777" w:rsidR="0052130E" w:rsidRDefault="0052130E"/>
        </w:tc>
      </w:tr>
      <w:tr w:rsidR="0052130E" w14:paraId="4D5A62E4" w14:textId="77777777">
        <w:tc>
          <w:tcPr>
            <w:tcW w:w="1392" w:type="dxa"/>
          </w:tcPr>
          <w:p w14:paraId="3949BF51" w14:textId="77777777" w:rsidR="0052130E" w:rsidRDefault="00000000">
            <w:r>
              <w:t>3</w:t>
            </w:r>
          </w:p>
        </w:tc>
        <w:tc>
          <w:tcPr>
            <w:tcW w:w="1392" w:type="dxa"/>
          </w:tcPr>
          <w:p w14:paraId="5D3D4AFC" w14:textId="77777777" w:rsidR="0052130E" w:rsidRDefault="0052130E"/>
        </w:tc>
        <w:tc>
          <w:tcPr>
            <w:tcW w:w="1392" w:type="dxa"/>
          </w:tcPr>
          <w:p w14:paraId="1372871B" w14:textId="77777777" w:rsidR="0052130E" w:rsidRDefault="0052130E"/>
        </w:tc>
        <w:tc>
          <w:tcPr>
            <w:tcW w:w="1392" w:type="dxa"/>
          </w:tcPr>
          <w:p w14:paraId="2BB5DD51" w14:textId="77777777" w:rsidR="0052130E" w:rsidRDefault="0052130E"/>
        </w:tc>
        <w:tc>
          <w:tcPr>
            <w:tcW w:w="1392" w:type="dxa"/>
          </w:tcPr>
          <w:p w14:paraId="7AF84357" w14:textId="77777777" w:rsidR="0052130E" w:rsidRDefault="0052130E"/>
        </w:tc>
        <w:tc>
          <w:tcPr>
            <w:tcW w:w="1392" w:type="dxa"/>
          </w:tcPr>
          <w:p w14:paraId="213C556C" w14:textId="77777777" w:rsidR="0052130E" w:rsidRDefault="0052130E"/>
        </w:tc>
        <w:tc>
          <w:tcPr>
            <w:tcW w:w="1392" w:type="dxa"/>
          </w:tcPr>
          <w:p w14:paraId="22A5CA9B" w14:textId="77777777" w:rsidR="0052130E" w:rsidRDefault="0052130E"/>
        </w:tc>
      </w:tr>
      <w:tr w:rsidR="0052130E" w14:paraId="0DD8DA2D" w14:textId="77777777">
        <w:tc>
          <w:tcPr>
            <w:tcW w:w="1392" w:type="dxa"/>
          </w:tcPr>
          <w:p w14:paraId="1F90A2B7" w14:textId="77777777" w:rsidR="0052130E" w:rsidRDefault="00000000">
            <w:r>
              <w:t>4</w:t>
            </w:r>
          </w:p>
        </w:tc>
        <w:tc>
          <w:tcPr>
            <w:tcW w:w="1392" w:type="dxa"/>
          </w:tcPr>
          <w:p w14:paraId="0ABF10D0" w14:textId="77777777" w:rsidR="0052130E" w:rsidRDefault="0052130E"/>
        </w:tc>
        <w:tc>
          <w:tcPr>
            <w:tcW w:w="1392" w:type="dxa"/>
          </w:tcPr>
          <w:p w14:paraId="5EF4B63B" w14:textId="77777777" w:rsidR="0052130E" w:rsidRDefault="0052130E"/>
        </w:tc>
        <w:tc>
          <w:tcPr>
            <w:tcW w:w="1392" w:type="dxa"/>
          </w:tcPr>
          <w:p w14:paraId="6CFFD7E3" w14:textId="77777777" w:rsidR="0052130E" w:rsidRDefault="0052130E"/>
        </w:tc>
        <w:tc>
          <w:tcPr>
            <w:tcW w:w="1392" w:type="dxa"/>
          </w:tcPr>
          <w:p w14:paraId="2E0A133B" w14:textId="77777777" w:rsidR="0052130E" w:rsidRDefault="0052130E"/>
        </w:tc>
        <w:tc>
          <w:tcPr>
            <w:tcW w:w="1392" w:type="dxa"/>
          </w:tcPr>
          <w:p w14:paraId="53908A56" w14:textId="77777777" w:rsidR="0052130E" w:rsidRDefault="0052130E"/>
        </w:tc>
        <w:tc>
          <w:tcPr>
            <w:tcW w:w="1392" w:type="dxa"/>
          </w:tcPr>
          <w:p w14:paraId="6B17DF27" w14:textId="77777777" w:rsidR="0052130E" w:rsidRDefault="0052130E"/>
        </w:tc>
      </w:tr>
      <w:tr w:rsidR="0052130E" w14:paraId="2D6E0AB3" w14:textId="77777777">
        <w:tc>
          <w:tcPr>
            <w:tcW w:w="1392" w:type="dxa"/>
          </w:tcPr>
          <w:p w14:paraId="53369F54" w14:textId="77777777" w:rsidR="0052130E" w:rsidRDefault="00000000">
            <w:r>
              <w:t>5</w:t>
            </w:r>
          </w:p>
        </w:tc>
        <w:tc>
          <w:tcPr>
            <w:tcW w:w="1392" w:type="dxa"/>
          </w:tcPr>
          <w:p w14:paraId="718B2F15" w14:textId="77777777" w:rsidR="0052130E" w:rsidRDefault="0052130E"/>
        </w:tc>
        <w:tc>
          <w:tcPr>
            <w:tcW w:w="1392" w:type="dxa"/>
          </w:tcPr>
          <w:p w14:paraId="039A231B" w14:textId="77777777" w:rsidR="0052130E" w:rsidRDefault="0052130E"/>
        </w:tc>
        <w:tc>
          <w:tcPr>
            <w:tcW w:w="1392" w:type="dxa"/>
          </w:tcPr>
          <w:p w14:paraId="4B417AA1" w14:textId="77777777" w:rsidR="0052130E" w:rsidRDefault="0052130E"/>
        </w:tc>
        <w:tc>
          <w:tcPr>
            <w:tcW w:w="1392" w:type="dxa"/>
          </w:tcPr>
          <w:p w14:paraId="2A0A58B1" w14:textId="77777777" w:rsidR="0052130E" w:rsidRDefault="0052130E"/>
        </w:tc>
        <w:tc>
          <w:tcPr>
            <w:tcW w:w="1392" w:type="dxa"/>
          </w:tcPr>
          <w:p w14:paraId="69F94ED9" w14:textId="77777777" w:rsidR="0052130E" w:rsidRDefault="0052130E"/>
        </w:tc>
        <w:tc>
          <w:tcPr>
            <w:tcW w:w="1392" w:type="dxa"/>
          </w:tcPr>
          <w:p w14:paraId="1C52BECA" w14:textId="77777777" w:rsidR="0052130E" w:rsidRDefault="0052130E"/>
        </w:tc>
      </w:tr>
    </w:tbl>
    <w:p w14:paraId="719D3B28" w14:textId="77777777" w:rsidR="0052130E" w:rsidRDefault="0052130E">
      <w:pPr>
        <w:spacing w:after="160"/>
      </w:pPr>
    </w:p>
    <w:p w14:paraId="37F36E55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☐ Nell’arco temporale considerato NON sono stati ricevuti aiuti “de minimis” (né dalla mia impresa né dall’eventuale impresa unica).</w:t>
      </w:r>
    </w:p>
    <w:p w14:paraId="10DC9603" w14:textId="77777777" w:rsidR="0052130E" w:rsidRPr="00780AC9" w:rsidRDefault="0052130E">
      <w:pPr>
        <w:spacing w:after="120"/>
        <w:rPr>
          <w:lang w:val="it-IT"/>
        </w:rPr>
      </w:pPr>
    </w:p>
    <w:p w14:paraId="7973B07A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b/>
          <w:lang w:val="it-IT"/>
        </w:rPr>
        <w:t>4) DICHIARAZIONE DI VERIDICITÀ E IMPEGNI</w:t>
      </w:r>
    </w:p>
    <w:p w14:paraId="66462BC8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• di impegnarsi a comunicare tempestivamente al Comune di Sersale eventuali ulteriori aiuti “de minimis” ottenuti successivamente alla presentazione della presente dichiarazione e fino alla concessione dell’aiuto richiesto;</w:t>
      </w:r>
    </w:p>
    <w:p w14:paraId="2D0A946A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• di autorizzare l’Ente concedente ad effettuare verifiche presso il Registro Nazionale Aiuti di Stato (RNA) e ogni altro controllo previsto;</w:t>
      </w:r>
    </w:p>
    <w:p w14:paraId="09EC6A8C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• di essere consapevole che l’eventuale concessione dell’aiuto è subordinata all’esito positivo delle verifiche “de minimis” e che, in caso di superamento del massimale o di irregolarità, l’aiuto non potrà essere concesso ovvero potrà essere revocato e recuperato.</w:t>
      </w:r>
    </w:p>
    <w:p w14:paraId="4DC02DA3" w14:textId="77777777" w:rsidR="0052130E" w:rsidRPr="00780AC9" w:rsidRDefault="0052130E">
      <w:pPr>
        <w:rPr>
          <w:lang w:val="it-IT"/>
        </w:rPr>
      </w:pPr>
    </w:p>
    <w:p w14:paraId="60A3A991" w14:textId="77777777" w:rsidR="0052130E" w:rsidRPr="00780AC9" w:rsidRDefault="00000000">
      <w:pPr>
        <w:spacing w:after="80"/>
        <w:rPr>
          <w:lang w:val="it-IT"/>
        </w:rPr>
      </w:pPr>
      <w:r w:rsidRPr="00780AC9">
        <w:rPr>
          <w:b/>
          <w:lang w:val="it-IT"/>
        </w:rPr>
        <w:t>INFORMATIVA PRIVACY</w:t>
      </w:r>
    </w:p>
    <w:p w14:paraId="01AD1A56" w14:textId="77777777" w:rsidR="0052130E" w:rsidRPr="00780AC9" w:rsidRDefault="00000000">
      <w:pPr>
        <w:rPr>
          <w:lang w:val="it-IT"/>
        </w:rPr>
      </w:pPr>
      <w:r w:rsidRPr="00780AC9">
        <w:rPr>
          <w:lang w:val="it-IT"/>
        </w:rPr>
        <w:t>Il trattamento dei dati personali avverrà nel rispetto del Reg. (UE) 2016/679 (GDPR) e del D.Lgs. 196/2003 e s.m.i., per finalità connesse alla gestione della procedura.</w:t>
      </w:r>
    </w:p>
    <w:p w14:paraId="68D815FA" w14:textId="77777777" w:rsidR="0052130E" w:rsidRPr="00780AC9" w:rsidRDefault="00000000">
      <w:pPr>
        <w:spacing w:after="240"/>
        <w:rPr>
          <w:lang w:val="it-IT"/>
        </w:rPr>
      </w:pPr>
      <w:r w:rsidRPr="00780AC9">
        <w:rPr>
          <w:lang w:val="it-IT"/>
        </w:rPr>
        <w:t>Luogo e data ________________________, ____/____/________</w:t>
      </w:r>
    </w:p>
    <w:p w14:paraId="44D015A1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b/>
          <w:lang w:val="it-IT"/>
        </w:rPr>
        <w:t>Firma del dichiarante (titolare / legale rappresentante)</w:t>
      </w:r>
    </w:p>
    <w:p w14:paraId="7DDA8AFD" w14:textId="77777777" w:rsidR="0052130E" w:rsidRPr="00780AC9" w:rsidRDefault="00000000">
      <w:pPr>
        <w:spacing w:after="120"/>
        <w:rPr>
          <w:lang w:val="it-IT"/>
        </w:rPr>
      </w:pPr>
      <w:r w:rsidRPr="00780AC9">
        <w:rPr>
          <w:lang w:val="it-IT"/>
        </w:rPr>
        <w:t>_____________________________________________</w:t>
      </w:r>
    </w:p>
    <w:p w14:paraId="44131361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b/>
          <w:lang w:val="it-IT"/>
        </w:rPr>
        <w:t>Allegati eventuali:</w:t>
      </w:r>
    </w:p>
    <w:p w14:paraId="2ADB59AA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☐ Copia documento di identità del dichiarante</w:t>
      </w:r>
    </w:p>
    <w:p w14:paraId="3C0B980A" w14:textId="77777777" w:rsidR="0052130E" w:rsidRPr="00780AC9" w:rsidRDefault="00000000">
      <w:pPr>
        <w:spacing w:after="40"/>
        <w:rPr>
          <w:lang w:val="it-IT"/>
        </w:rPr>
      </w:pPr>
      <w:r w:rsidRPr="00780AC9">
        <w:rPr>
          <w:lang w:val="it-IT"/>
        </w:rPr>
        <w:t>☐ Allegato B1 – Elenco imprese dell’“impresa unica” (se pertinente)</w:t>
      </w:r>
    </w:p>
    <w:sectPr w:rsidR="0052130E" w:rsidRPr="00780AC9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5242194">
    <w:abstractNumId w:val="8"/>
  </w:num>
  <w:num w:numId="2" w16cid:durableId="1699507161">
    <w:abstractNumId w:val="6"/>
  </w:num>
  <w:num w:numId="3" w16cid:durableId="1673993475">
    <w:abstractNumId w:val="5"/>
  </w:num>
  <w:num w:numId="4" w16cid:durableId="1420446063">
    <w:abstractNumId w:val="4"/>
  </w:num>
  <w:num w:numId="5" w16cid:durableId="1184976435">
    <w:abstractNumId w:val="7"/>
  </w:num>
  <w:num w:numId="6" w16cid:durableId="1552108523">
    <w:abstractNumId w:val="3"/>
  </w:num>
  <w:num w:numId="7" w16cid:durableId="307590508">
    <w:abstractNumId w:val="2"/>
  </w:num>
  <w:num w:numId="8" w16cid:durableId="466750360">
    <w:abstractNumId w:val="1"/>
  </w:num>
  <w:num w:numId="9" w16cid:durableId="124872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26B7"/>
    <w:rsid w:val="00326F90"/>
    <w:rsid w:val="003B67B9"/>
    <w:rsid w:val="0052130E"/>
    <w:rsid w:val="00780AC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4960F"/>
  <w14:defaultImageDpi w14:val="300"/>
  <w15:docId w15:val="{410F5058-62E1-43BF-B1A6-6031F3EF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580</Words>
  <Characters>4443</Characters>
  <Application>Microsoft Office Word</Application>
  <DocSecurity>0</DocSecurity>
  <Lines>134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filippo condino</cp:lastModifiedBy>
  <cp:revision>3</cp:revision>
  <dcterms:created xsi:type="dcterms:W3CDTF">2013-12-23T23:15:00Z</dcterms:created>
  <dcterms:modified xsi:type="dcterms:W3CDTF">2025-12-18T15:59:00Z</dcterms:modified>
  <cp:category/>
</cp:coreProperties>
</file>