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D6EC" w14:textId="77777777" w:rsidR="000E4638" w:rsidRPr="00EB226B" w:rsidRDefault="00000000">
      <w:pPr>
        <w:spacing w:after="40"/>
        <w:jc w:val="center"/>
        <w:rPr>
          <w:lang w:val="it-IT"/>
        </w:rPr>
      </w:pPr>
      <w:r w:rsidRPr="00EB226B">
        <w:rPr>
          <w:b/>
          <w:sz w:val="28"/>
          <w:lang w:val="it-IT"/>
        </w:rPr>
        <w:t>COMUNE DI SERSALE</w:t>
      </w:r>
    </w:p>
    <w:p w14:paraId="349C0D2D" w14:textId="77777777" w:rsidR="000E4638" w:rsidRPr="00EB226B" w:rsidRDefault="00000000">
      <w:pPr>
        <w:jc w:val="center"/>
        <w:rPr>
          <w:lang w:val="it-IT"/>
        </w:rPr>
      </w:pPr>
      <w:r w:rsidRPr="00EB226B">
        <w:rPr>
          <w:lang w:val="it-IT"/>
        </w:rPr>
        <w:t>(Provincia di Catanzaro)</w:t>
      </w:r>
    </w:p>
    <w:p w14:paraId="61B25156" w14:textId="77777777" w:rsidR="000E4638" w:rsidRPr="00EB226B" w:rsidRDefault="00000000">
      <w:pPr>
        <w:spacing w:after="80"/>
        <w:jc w:val="center"/>
        <w:rPr>
          <w:lang w:val="it-IT"/>
        </w:rPr>
      </w:pPr>
      <w:r w:rsidRPr="00EB226B">
        <w:rPr>
          <w:b/>
          <w:sz w:val="26"/>
          <w:lang w:val="it-IT"/>
        </w:rPr>
        <w:t>ALLEGATO “C” – IDEA / PROGETTO D’IMPRESA</w:t>
      </w:r>
    </w:p>
    <w:p w14:paraId="10E72FDB" w14:textId="77777777" w:rsidR="000E4638" w:rsidRPr="00EB226B" w:rsidRDefault="00000000">
      <w:pPr>
        <w:spacing w:after="40"/>
        <w:jc w:val="center"/>
        <w:rPr>
          <w:lang w:val="it-IT"/>
        </w:rPr>
      </w:pPr>
      <w:r w:rsidRPr="00EB226B">
        <w:rPr>
          <w:b/>
          <w:lang w:val="it-IT"/>
        </w:rPr>
        <w:t>Avviso pubblico “Fondo di sostegno ai Comuni marginali” – D.P.C.M. 30 settembre 2021</w:t>
      </w:r>
    </w:p>
    <w:p w14:paraId="10238F59" w14:textId="77777777" w:rsidR="000E4638" w:rsidRPr="00EB226B" w:rsidRDefault="00000000">
      <w:pPr>
        <w:jc w:val="center"/>
        <w:rPr>
          <w:lang w:val="it-IT"/>
        </w:rPr>
      </w:pPr>
      <w:r w:rsidRPr="00EB226B">
        <w:rPr>
          <w:b/>
          <w:lang w:val="it-IT"/>
        </w:rPr>
        <w:t>Annualità 2023 – Tipologia intervento: ADEGUAMENTO IMMOBILE COMUNALE IN COMODATO (lett. a)</w:t>
      </w:r>
    </w:p>
    <w:p w14:paraId="3F3EF1F2" w14:textId="77777777" w:rsidR="000E4638" w:rsidRPr="00EB226B" w:rsidRDefault="00000000">
      <w:pPr>
        <w:spacing w:after="240"/>
        <w:jc w:val="center"/>
        <w:rPr>
          <w:lang w:val="it-IT"/>
        </w:rPr>
      </w:pPr>
      <w:r w:rsidRPr="00EB226B">
        <w:rPr>
          <w:lang w:val="it-IT"/>
        </w:rPr>
        <w:t>Da allegare alla Domanda di partecipazione (Allegato “A”).</w:t>
      </w:r>
    </w:p>
    <w:p w14:paraId="6CD4959F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t>1. DATI IDENTIFICATIVI</w:t>
      </w:r>
    </w:p>
    <w:p w14:paraId="327CE442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Denominazione impresa (o impresa costituenda): ________________________________________________________________</w:t>
      </w:r>
    </w:p>
    <w:p w14:paraId="7C4D763D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C.F./P.IVA (se disponibile): ________________________________________________________________</w:t>
      </w:r>
    </w:p>
    <w:p w14:paraId="42BE0031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Sede legale: ________________________________________________________________</w:t>
      </w:r>
    </w:p>
    <w:p w14:paraId="0E1A1F5C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Referente / Legale rappresentante: ________________________________________________________________</w:t>
      </w:r>
    </w:p>
    <w:p w14:paraId="1B31D1CF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Telefono / E-mail / PEC: ________________________________________________________________</w:t>
      </w:r>
    </w:p>
    <w:p w14:paraId="614AAD51" w14:textId="77777777" w:rsidR="000E4638" w:rsidRPr="00EB226B" w:rsidRDefault="000E4638">
      <w:pPr>
        <w:spacing w:after="120"/>
        <w:rPr>
          <w:lang w:val="it-IT"/>
        </w:rPr>
      </w:pPr>
    </w:p>
    <w:p w14:paraId="08E7E255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2. SINTESI DELL’IDEA IMPRENDITORIALE</w:t>
      </w:r>
    </w:p>
    <w:p w14:paraId="42E28B8E" w14:textId="77777777" w:rsidR="000E4638" w:rsidRPr="00EB226B" w:rsidRDefault="00000000">
      <w:pPr>
        <w:spacing w:after="120"/>
        <w:rPr>
          <w:lang w:val="it-IT"/>
        </w:rPr>
      </w:pPr>
      <w:r w:rsidRPr="00EB226B">
        <w:rPr>
          <w:lang w:val="it-IT"/>
        </w:rPr>
        <w:t>Descrivere in modo chiaro e sintetico l’attività che si intende avviare nell’immobile comunale concesso in comodato (cosa si fa, cosa si vende/produce/eroga, a chi ci si rivolge, cosa rende l’idea credibile).</w:t>
      </w:r>
    </w:p>
    <w:p w14:paraId="081094AA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2.1 Descrizione sintetica dell’attività (max 1 pagina)</w:t>
      </w:r>
    </w:p>
    <w:p w14:paraId="7F23FB92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22770AA0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BDF55E5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51EF0DC1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5AEF7D9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30B26AA4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7B1EC6B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FC7B2B8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B1FFB41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4F6F895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1AB2B4B" w14:textId="77777777" w:rsidR="000E4638" w:rsidRPr="00EB226B" w:rsidRDefault="000E4638">
      <w:pPr>
        <w:spacing w:after="120"/>
        <w:rPr>
          <w:lang w:val="it-IT"/>
        </w:rPr>
      </w:pPr>
    </w:p>
    <w:p w14:paraId="7EA8BACD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t>3. COERENZA CON L’AVVISO E UTILIZZO DELL’IMMOBILE</w:t>
      </w:r>
    </w:p>
    <w:p w14:paraId="2A135385" w14:textId="77777777" w:rsidR="000E4638" w:rsidRPr="00EB226B" w:rsidRDefault="00000000">
      <w:pPr>
        <w:spacing w:after="120"/>
        <w:rPr>
          <w:lang w:val="it-IT"/>
        </w:rPr>
      </w:pPr>
      <w:r w:rsidRPr="00EB226B">
        <w:rPr>
          <w:lang w:val="it-IT"/>
        </w:rPr>
        <w:lastRenderedPageBreak/>
        <w:t xml:space="preserve">Indicare come l’attività proposta utilizzerà l’immobile comunale e in che modo rispetterà le condizioni del comodato d’uso gratuito (durata </w:t>
      </w:r>
      <w:proofErr w:type="gramStart"/>
      <w:r w:rsidRPr="00EB226B">
        <w:rPr>
          <w:lang w:val="it-IT"/>
        </w:rPr>
        <w:t>5</w:t>
      </w:r>
      <w:proofErr w:type="gramEnd"/>
      <w:r w:rsidRPr="00EB226B">
        <w:rPr>
          <w:lang w:val="it-IT"/>
        </w:rPr>
        <w:t xml:space="preserve"> anni).</w:t>
      </w:r>
    </w:p>
    <w:p w14:paraId="4277D156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Codice ATECO prevalente previsto: ________________________________________________________________</w:t>
      </w:r>
    </w:p>
    <w:p w14:paraId="09A696AE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Tipologia di attività (commerciale / artigianale / professionale): ________________________________________________________________</w:t>
      </w:r>
    </w:p>
    <w:p w14:paraId="56EF3ACC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3.1 Spazi, layout e organizzazione dell’attività nell’immobile</w:t>
      </w:r>
    </w:p>
    <w:p w14:paraId="32AF76AE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068D17F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2039B846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15F25AD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A354C4B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9BCA90C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25ADF5FF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DC2F9CD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5BF5EFDC" w14:textId="77777777" w:rsidR="000E4638" w:rsidRPr="00EB226B" w:rsidRDefault="000E4638">
      <w:pPr>
        <w:spacing w:after="120"/>
        <w:rPr>
          <w:lang w:val="it-IT"/>
        </w:rPr>
      </w:pPr>
    </w:p>
    <w:p w14:paraId="04FFA238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t>4. ANALISI DI MERCATO E CLIENTELA</w:t>
      </w:r>
    </w:p>
    <w:p w14:paraId="5DFEE2E8" w14:textId="77777777" w:rsidR="000E4638" w:rsidRPr="00EB226B" w:rsidRDefault="00000000">
      <w:pPr>
        <w:spacing w:after="120"/>
        <w:rPr>
          <w:lang w:val="it-IT"/>
        </w:rPr>
      </w:pPr>
      <w:r w:rsidRPr="00EB226B">
        <w:rPr>
          <w:lang w:val="it-IT"/>
        </w:rPr>
        <w:t>Descrivere il mercato di riferimento (locale/territoriale/online), i bisogni che l’attività intende soddisfare, i concorrenti principali e i punti di forza.</w:t>
      </w:r>
    </w:p>
    <w:p w14:paraId="1653D0B3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4.1 Clientela target e domanda attesa</w:t>
      </w:r>
    </w:p>
    <w:p w14:paraId="287A2484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0D7AC59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CFBCEB7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3360A0B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B2BE704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E4A65EF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37357EBB" w14:textId="77777777" w:rsidR="000E4638" w:rsidRPr="00EB226B" w:rsidRDefault="000E4638">
      <w:pPr>
        <w:spacing w:after="120"/>
        <w:rPr>
          <w:lang w:val="it-IT"/>
        </w:rPr>
      </w:pPr>
    </w:p>
    <w:p w14:paraId="1A4B9DFC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4.2 Concorrenza e vantaggio competitivo</w:t>
      </w:r>
    </w:p>
    <w:p w14:paraId="61F87C0D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4BBDEB5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65B9362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231D0F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C2AA70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B570886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4EEB7A5" w14:textId="77777777" w:rsidR="000E4638" w:rsidRPr="00EB226B" w:rsidRDefault="000E4638">
      <w:pPr>
        <w:spacing w:after="120"/>
        <w:rPr>
          <w:lang w:val="it-IT"/>
        </w:rPr>
      </w:pPr>
    </w:p>
    <w:p w14:paraId="05083346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4.3 Strategia di marketing e comunicazione</w:t>
      </w:r>
    </w:p>
    <w:p w14:paraId="26A3C180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3430066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C732C08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lastRenderedPageBreak/>
        <w:t>________________________________________________________________________________</w:t>
      </w:r>
    </w:p>
    <w:p w14:paraId="196D2D2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C6A5A49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7165492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5EB74BC4" w14:textId="77777777" w:rsidR="000E4638" w:rsidRPr="00EB226B" w:rsidRDefault="000E4638">
      <w:pPr>
        <w:spacing w:after="120"/>
        <w:rPr>
          <w:lang w:val="it-IT"/>
        </w:rPr>
      </w:pPr>
    </w:p>
    <w:p w14:paraId="38E2792B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t>5. PIANO OPERATIVO E ORGANIZZAZIONE</w:t>
      </w:r>
    </w:p>
    <w:p w14:paraId="634F2DBA" w14:textId="77777777" w:rsidR="000E4638" w:rsidRPr="00EB226B" w:rsidRDefault="00000000">
      <w:pPr>
        <w:spacing w:after="120"/>
        <w:rPr>
          <w:lang w:val="it-IT"/>
        </w:rPr>
      </w:pPr>
      <w:r w:rsidRPr="00EB226B">
        <w:rPr>
          <w:lang w:val="it-IT"/>
        </w:rPr>
        <w:t>Descrivere le fasi di avvio, le risorse necessarie (attrezzature, personale, fornitori) e la gestione operativa.</w:t>
      </w:r>
    </w:p>
    <w:p w14:paraId="6F9A20DE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5.1 Fasi di avvio e cronoprogramma (entro 5 anni di gestione)</w:t>
      </w:r>
    </w:p>
    <w:p w14:paraId="06EBDEDC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21D15B4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7A7F6A7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1AE5D88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946DD6F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EA9B98D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04038F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AD6B819" w14:textId="77777777" w:rsidR="000E4638" w:rsidRPr="00EB226B" w:rsidRDefault="000E4638">
      <w:pPr>
        <w:spacing w:after="120"/>
        <w:rPr>
          <w:lang w:val="it-IT"/>
        </w:rPr>
      </w:pPr>
    </w:p>
    <w:p w14:paraId="3A61526D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5.2 Struttura organizzativa (ruoli, personale, competenze)</w:t>
      </w:r>
    </w:p>
    <w:p w14:paraId="42A3F40B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26D618AC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E7D4DAE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281A0C31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A527092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7B5506E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21DB5910" w14:textId="77777777" w:rsidR="000E4638" w:rsidRPr="00EB226B" w:rsidRDefault="000E4638">
      <w:pPr>
        <w:spacing w:after="120"/>
        <w:rPr>
          <w:lang w:val="it-IT"/>
        </w:rPr>
      </w:pPr>
    </w:p>
    <w:p w14:paraId="76F49120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5.3 Fornitori e approvvigionamenti</w:t>
      </w:r>
    </w:p>
    <w:p w14:paraId="1F70826C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3A481E36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BBBC133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CEFBB95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3FC3F49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3F14AC9C" w14:textId="77777777" w:rsidR="000E4638" w:rsidRPr="00EB226B" w:rsidRDefault="000E4638">
      <w:pPr>
        <w:spacing w:after="120"/>
        <w:rPr>
          <w:lang w:val="it-IT"/>
        </w:rPr>
      </w:pPr>
    </w:p>
    <w:p w14:paraId="172EB564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t>6. INTERVENTO DI ADEGUAMENTO DELL’IMMOBILE</w:t>
      </w:r>
    </w:p>
    <w:p w14:paraId="75F17333" w14:textId="77777777" w:rsidR="000E4638" w:rsidRPr="00EB226B" w:rsidRDefault="00000000">
      <w:pPr>
        <w:spacing w:after="120"/>
        <w:rPr>
          <w:lang w:val="it-IT"/>
        </w:rPr>
      </w:pPr>
      <w:r w:rsidRPr="00EB226B">
        <w:rPr>
          <w:lang w:val="it-IT"/>
        </w:rPr>
        <w:t>Descrivere gli interventi di adeguamento necessari (lavori, impianti, sicurezza, accessibilità), indicando se sono previsti incarichi tecnici, autorizzazioni edilizie/impiantistiche e tempi.</w:t>
      </w:r>
    </w:p>
    <w:p w14:paraId="4ADD5C5E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6.1 Descrizione interventi previsti (lavori/impianti/adeguamenti)</w:t>
      </w:r>
    </w:p>
    <w:p w14:paraId="292D7145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F5F25D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03C0878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lastRenderedPageBreak/>
        <w:t>________________________________________________________________________________</w:t>
      </w:r>
    </w:p>
    <w:p w14:paraId="6A1DA920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EEE200C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05023A8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D74BFD1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2EFA253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3E33051F" w14:textId="77777777" w:rsidR="000E4638" w:rsidRPr="00EB226B" w:rsidRDefault="000E4638">
      <w:pPr>
        <w:spacing w:after="120"/>
        <w:rPr>
          <w:lang w:val="it-IT"/>
        </w:rPr>
      </w:pPr>
    </w:p>
    <w:p w14:paraId="46584E3B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6.2 Autorizzazioni necessarie e modalità di acquisizione</w:t>
      </w:r>
    </w:p>
    <w:p w14:paraId="44BE015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846C451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5DE64379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5B74FF2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482F2B2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EA57333" w14:textId="77777777" w:rsidR="000E4638" w:rsidRPr="00EB226B" w:rsidRDefault="000E4638">
      <w:pPr>
        <w:spacing w:after="120"/>
        <w:rPr>
          <w:lang w:val="it-IT"/>
        </w:rPr>
      </w:pPr>
    </w:p>
    <w:p w14:paraId="5C4151E1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6.3 Tempi di esecuzione e messa in esercizio</w:t>
      </w:r>
    </w:p>
    <w:p w14:paraId="50EF035F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C613D28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39742C15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38CBE18B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0986904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20177EC" w14:textId="77777777" w:rsidR="000E4638" w:rsidRPr="00EB226B" w:rsidRDefault="000E4638">
      <w:pPr>
        <w:spacing w:after="120"/>
        <w:rPr>
          <w:lang w:val="it-IT"/>
        </w:rPr>
      </w:pPr>
    </w:p>
    <w:p w14:paraId="3D627ECA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t>7. PIANO FINANZIARIO / QUADRO ECONOMICO DI MASSIMA</w:t>
      </w:r>
    </w:p>
    <w:p w14:paraId="06A6D989" w14:textId="77777777" w:rsidR="000E4638" w:rsidRDefault="00000000">
      <w:pPr>
        <w:spacing w:after="120"/>
      </w:pPr>
      <w:r w:rsidRPr="00EB226B">
        <w:rPr>
          <w:lang w:val="it-IT"/>
        </w:rPr>
        <w:t xml:space="preserve">Indicare i costi stimati dell’intervento e le principali voci di spesa. </w:t>
      </w:r>
      <w:proofErr w:type="spellStart"/>
      <w:r>
        <w:t>Specificare</w:t>
      </w:r>
      <w:proofErr w:type="spellEnd"/>
      <w:r>
        <w:t xml:space="preserve"> il </w:t>
      </w:r>
      <w:proofErr w:type="spellStart"/>
      <w:r>
        <w:t>contributo</w:t>
      </w:r>
      <w:proofErr w:type="spellEnd"/>
      <w:r>
        <w:t xml:space="preserve"> </w:t>
      </w:r>
      <w:proofErr w:type="spellStart"/>
      <w:r>
        <w:t>richiesto</w:t>
      </w:r>
      <w:proofErr w:type="spellEnd"/>
      <w:r>
        <w:t xml:space="preserve"> e l’eventuale cofinanziamento.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0E4638" w14:paraId="3DA14172" w14:textId="77777777">
        <w:trPr>
          <w:jc w:val="center"/>
        </w:trPr>
        <w:tc>
          <w:tcPr>
            <w:tcW w:w="2436" w:type="dxa"/>
          </w:tcPr>
          <w:p w14:paraId="49F4218E" w14:textId="77777777" w:rsidR="000E4638" w:rsidRDefault="00000000">
            <w:r>
              <w:rPr>
                <w:b/>
              </w:rPr>
              <w:t>Voce di costo</w:t>
            </w:r>
          </w:p>
        </w:tc>
        <w:tc>
          <w:tcPr>
            <w:tcW w:w="2436" w:type="dxa"/>
          </w:tcPr>
          <w:p w14:paraId="35B814AF" w14:textId="77777777" w:rsidR="000E4638" w:rsidRDefault="00000000">
            <w:r>
              <w:rPr>
                <w:b/>
              </w:rPr>
              <w:t>Importo stimato (€)</w:t>
            </w:r>
          </w:p>
        </w:tc>
        <w:tc>
          <w:tcPr>
            <w:tcW w:w="2436" w:type="dxa"/>
          </w:tcPr>
          <w:p w14:paraId="71FE5E14" w14:textId="77777777" w:rsidR="000E4638" w:rsidRPr="00EB226B" w:rsidRDefault="00000000">
            <w:pPr>
              <w:rPr>
                <w:lang w:val="it-IT"/>
              </w:rPr>
            </w:pPr>
            <w:r w:rsidRPr="00EB226B">
              <w:rPr>
                <w:b/>
                <w:lang w:val="it-IT"/>
              </w:rPr>
              <w:t>Finanziamento (contributo / mezzi propri / altro)</w:t>
            </w:r>
          </w:p>
        </w:tc>
        <w:tc>
          <w:tcPr>
            <w:tcW w:w="2436" w:type="dxa"/>
          </w:tcPr>
          <w:p w14:paraId="466C23AB" w14:textId="77777777" w:rsidR="000E4638" w:rsidRDefault="00000000">
            <w:r>
              <w:rPr>
                <w:b/>
              </w:rPr>
              <w:t>Note</w:t>
            </w:r>
          </w:p>
        </w:tc>
      </w:tr>
      <w:tr w:rsidR="000E4638" w14:paraId="2EE6DA0E" w14:textId="77777777">
        <w:trPr>
          <w:jc w:val="center"/>
        </w:trPr>
        <w:tc>
          <w:tcPr>
            <w:tcW w:w="2436" w:type="dxa"/>
          </w:tcPr>
          <w:p w14:paraId="6E588296" w14:textId="77777777" w:rsidR="000E4638" w:rsidRDefault="000E4638"/>
        </w:tc>
        <w:tc>
          <w:tcPr>
            <w:tcW w:w="2436" w:type="dxa"/>
          </w:tcPr>
          <w:p w14:paraId="54969BF8" w14:textId="77777777" w:rsidR="000E4638" w:rsidRDefault="000E4638"/>
        </w:tc>
        <w:tc>
          <w:tcPr>
            <w:tcW w:w="2436" w:type="dxa"/>
          </w:tcPr>
          <w:p w14:paraId="30EA4D17" w14:textId="77777777" w:rsidR="000E4638" w:rsidRDefault="000E4638"/>
        </w:tc>
        <w:tc>
          <w:tcPr>
            <w:tcW w:w="2436" w:type="dxa"/>
          </w:tcPr>
          <w:p w14:paraId="279C3696" w14:textId="77777777" w:rsidR="000E4638" w:rsidRDefault="000E4638"/>
        </w:tc>
      </w:tr>
      <w:tr w:rsidR="000E4638" w14:paraId="0C7A0C03" w14:textId="77777777">
        <w:trPr>
          <w:jc w:val="center"/>
        </w:trPr>
        <w:tc>
          <w:tcPr>
            <w:tcW w:w="2436" w:type="dxa"/>
          </w:tcPr>
          <w:p w14:paraId="69482273" w14:textId="77777777" w:rsidR="000E4638" w:rsidRDefault="000E4638"/>
        </w:tc>
        <w:tc>
          <w:tcPr>
            <w:tcW w:w="2436" w:type="dxa"/>
          </w:tcPr>
          <w:p w14:paraId="0F5E8E0A" w14:textId="77777777" w:rsidR="000E4638" w:rsidRDefault="000E4638"/>
        </w:tc>
        <w:tc>
          <w:tcPr>
            <w:tcW w:w="2436" w:type="dxa"/>
          </w:tcPr>
          <w:p w14:paraId="397BDD91" w14:textId="77777777" w:rsidR="000E4638" w:rsidRDefault="000E4638"/>
        </w:tc>
        <w:tc>
          <w:tcPr>
            <w:tcW w:w="2436" w:type="dxa"/>
          </w:tcPr>
          <w:p w14:paraId="5FEFC589" w14:textId="77777777" w:rsidR="000E4638" w:rsidRDefault="000E4638"/>
        </w:tc>
      </w:tr>
      <w:tr w:rsidR="000E4638" w14:paraId="59DEB8DC" w14:textId="77777777">
        <w:trPr>
          <w:jc w:val="center"/>
        </w:trPr>
        <w:tc>
          <w:tcPr>
            <w:tcW w:w="2436" w:type="dxa"/>
          </w:tcPr>
          <w:p w14:paraId="412B9081" w14:textId="77777777" w:rsidR="000E4638" w:rsidRDefault="000E4638"/>
        </w:tc>
        <w:tc>
          <w:tcPr>
            <w:tcW w:w="2436" w:type="dxa"/>
          </w:tcPr>
          <w:p w14:paraId="3F536E4B" w14:textId="77777777" w:rsidR="000E4638" w:rsidRDefault="000E4638"/>
        </w:tc>
        <w:tc>
          <w:tcPr>
            <w:tcW w:w="2436" w:type="dxa"/>
          </w:tcPr>
          <w:p w14:paraId="7EBB0D62" w14:textId="77777777" w:rsidR="000E4638" w:rsidRDefault="000E4638"/>
        </w:tc>
        <w:tc>
          <w:tcPr>
            <w:tcW w:w="2436" w:type="dxa"/>
          </w:tcPr>
          <w:p w14:paraId="68FD5625" w14:textId="77777777" w:rsidR="000E4638" w:rsidRDefault="000E4638"/>
        </w:tc>
      </w:tr>
      <w:tr w:rsidR="000E4638" w14:paraId="465D43B7" w14:textId="77777777">
        <w:trPr>
          <w:jc w:val="center"/>
        </w:trPr>
        <w:tc>
          <w:tcPr>
            <w:tcW w:w="2436" w:type="dxa"/>
          </w:tcPr>
          <w:p w14:paraId="5066AD95" w14:textId="77777777" w:rsidR="000E4638" w:rsidRDefault="000E4638"/>
        </w:tc>
        <w:tc>
          <w:tcPr>
            <w:tcW w:w="2436" w:type="dxa"/>
          </w:tcPr>
          <w:p w14:paraId="0E1E08EB" w14:textId="77777777" w:rsidR="000E4638" w:rsidRDefault="000E4638"/>
        </w:tc>
        <w:tc>
          <w:tcPr>
            <w:tcW w:w="2436" w:type="dxa"/>
          </w:tcPr>
          <w:p w14:paraId="3148E668" w14:textId="77777777" w:rsidR="000E4638" w:rsidRDefault="000E4638"/>
        </w:tc>
        <w:tc>
          <w:tcPr>
            <w:tcW w:w="2436" w:type="dxa"/>
          </w:tcPr>
          <w:p w14:paraId="54BBDEC0" w14:textId="77777777" w:rsidR="000E4638" w:rsidRDefault="000E4638"/>
        </w:tc>
      </w:tr>
      <w:tr w:rsidR="000E4638" w14:paraId="15E7D976" w14:textId="77777777">
        <w:trPr>
          <w:jc w:val="center"/>
        </w:trPr>
        <w:tc>
          <w:tcPr>
            <w:tcW w:w="2436" w:type="dxa"/>
          </w:tcPr>
          <w:p w14:paraId="02FBA6C4" w14:textId="77777777" w:rsidR="000E4638" w:rsidRDefault="000E4638"/>
        </w:tc>
        <w:tc>
          <w:tcPr>
            <w:tcW w:w="2436" w:type="dxa"/>
          </w:tcPr>
          <w:p w14:paraId="0B39542B" w14:textId="77777777" w:rsidR="000E4638" w:rsidRDefault="000E4638"/>
        </w:tc>
        <w:tc>
          <w:tcPr>
            <w:tcW w:w="2436" w:type="dxa"/>
          </w:tcPr>
          <w:p w14:paraId="315EBA7C" w14:textId="77777777" w:rsidR="000E4638" w:rsidRDefault="000E4638"/>
        </w:tc>
        <w:tc>
          <w:tcPr>
            <w:tcW w:w="2436" w:type="dxa"/>
          </w:tcPr>
          <w:p w14:paraId="1A24EEBF" w14:textId="77777777" w:rsidR="000E4638" w:rsidRDefault="000E4638"/>
        </w:tc>
      </w:tr>
      <w:tr w:rsidR="000E4638" w14:paraId="498DB837" w14:textId="77777777">
        <w:trPr>
          <w:jc w:val="center"/>
        </w:trPr>
        <w:tc>
          <w:tcPr>
            <w:tcW w:w="2436" w:type="dxa"/>
          </w:tcPr>
          <w:p w14:paraId="7A8E4B4F" w14:textId="77777777" w:rsidR="000E4638" w:rsidRDefault="000E4638"/>
        </w:tc>
        <w:tc>
          <w:tcPr>
            <w:tcW w:w="2436" w:type="dxa"/>
          </w:tcPr>
          <w:p w14:paraId="3FEC0A2D" w14:textId="77777777" w:rsidR="000E4638" w:rsidRDefault="000E4638"/>
        </w:tc>
        <w:tc>
          <w:tcPr>
            <w:tcW w:w="2436" w:type="dxa"/>
          </w:tcPr>
          <w:p w14:paraId="5D4F34F1" w14:textId="77777777" w:rsidR="000E4638" w:rsidRDefault="000E4638"/>
        </w:tc>
        <w:tc>
          <w:tcPr>
            <w:tcW w:w="2436" w:type="dxa"/>
          </w:tcPr>
          <w:p w14:paraId="42AEDE2A" w14:textId="77777777" w:rsidR="000E4638" w:rsidRDefault="000E4638"/>
        </w:tc>
      </w:tr>
      <w:tr w:rsidR="000E4638" w14:paraId="361B7ABA" w14:textId="77777777">
        <w:trPr>
          <w:jc w:val="center"/>
        </w:trPr>
        <w:tc>
          <w:tcPr>
            <w:tcW w:w="2436" w:type="dxa"/>
          </w:tcPr>
          <w:p w14:paraId="5CE0F058" w14:textId="77777777" w:rsidR="000E4638" w:rsidRDefault="000E4638"/>
        </w:tc>
        <w:tc>
          <w:tcPr>
            <w:tcW w:w="2436" w:type="dxa"/>
          </w:tcPr>
          <w:p w14:paraId="3C713C0E" w14:textId="77777777" w:rsidR="000E4638" w:rsidRDefault="000E4638"/>
        </w:tc>
        <w:tc>
          <w:tcPr>
            <w:tcW w:w="2436" w:type="dxa"/>
          </w:tcPr>
          <w:p w14:paraId="5F19C7FD" w14:textId="77777777" w:rsidR="000E4638" w:rsidRDefault="000E4638"/>
        </w:tc>
        <w:tc>
          <w:tcPr>
            <w:tcW w:w="2436" w:type="dxa"/>
          </w:tcPr>
          <w:p w14:paraId="7B1A2C1E" w14:textId="77777777" w:rsidR="000E4638" w:rsidRDefault="000E4638"/>
        </w:tc>
      </w:tr>
      <w:tr w:rsidR="000E4638" w14:paraId="0C226449" w14:textId="77777777">
        <w:trPr>
          <w:jc w:val="center"/>
        </w:trPr>
        <w:tc>
          <w:tcPr>
            <w:tcW w:w="2436" w:type="dxa"/>
          </w:tcPr>
          <w:p w14:paraId="574006EA" w14:textId="77777777" w:rsidR="000E4638" w:rsidRDefault="000E4638"/>
        </w:tc>
        <w:tc>
          <w:tcPr>
            <w:tcW w:w="2436" w:type="dxa"/>
          </w:tcPr>
          <w:p w14:paraId="4E561493" w14:textId="77777777" w:rsidR="000E4638" w:rsidRDefault="000E4638"/>
        </w:tc>
        <w:tc>
          <w:tcPr>
            <w:tcW w:w="2436" w:type="dxa"/>
          </w:tcPr>
          <w:p w14:paraId="576035E0" w14:textId="77777777" w:rsidR="000E4638" w:rsidRDefault="000E4638"/>
        </w:tc>
        <w:tc>
          <w:tcPr>
            <w:tcW w:w="2436" w:type="dxa"/>
          </w:tcPr>
          <w:p w14:paraId="20FFB07D" w14:textId="77777777" w:rsidR="000E4638" w:rsidRDefault="000E4638"/>
        </w:tc>
      </w:tr>
    </w:tbl>
    <w:p w14:paraId="1E6DF2D4" w14:textId="77777777" w:rsidR="000E4638" w:rsidRDefault="000E4638">
      <w:pPr>
        <w:spacing w:after="120"/>
      </w:pPr>
    </w:p>
    <w:p w14:paraId="7B096C3B" w14:textId="77777777" w:rsidR="000E4638" w:rsidRDefault="00000000">
      <w:pPr>
        <w:spacing w:after="40"/>
      </w:pPr>
      <w:r>
        <w:t>Contributo richiesto (max € 57.684,50): ________________________________________________________________</w:t>
      </w:r>
    </w:p>
    <w:p w14:paraId="3389FCA2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Cofinanziamento (mezzi propri / altri finanziamenti): ________________________________________________________________</w:t>
      </w:r>
    </w:p>
    <w:p w14:paraId="4FADAD97" w14:textId="77777777" w:rsidR="000E4638" w:rsidRPr="00EB226B" w:rsidRDefault="000E4638">
      <w:pPr>
        <w:spacing w:after="160"/>
        <w:rPr>
          <w:lang w:val="it-IT"/>
        </w:rPr>
      </w:pPr>
    </w:p>
    <w:p w14:paraId="54E9526B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t>8. SOSTENIBILITÀ ECONOMICA (STIMA RICAVI/COSTI)</w:t>
      </w:r>
    </w:p>
    <w:p w14:paraId="160BC78A" w14:textId="77777777" w:rsidR="000E4638" w:rsidRPr="00EB226B" w:rsidRDefault="00000000">
      <w:pPr>
        <w:spacing w:after="120"/>
        <w:rPr>
          <w:lang w:val="it-IT"/>
        </w:rPr>
      </w:pPr>
      <w:r w:rsidRPr="00EB226B">
        <w:rPr>
          <w:lang w:val="it-IT"/>
        </w:rPr>
        <w:t>Fornire una stima realistica di ricavi e costi annui previsti (anche in forma semplificata), indicando il punto di pareggio atteso e le principali ipotesi.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  <w:gridCol w:w="1949"/>
      </w:tblGrid>
      <w:tr w:rsidR="000E4638" w14:paraId="30DD7D51" w14:textId="77777777">
        <w:trPr>
          <w:jc w:val="center"/>
        </w:trPr>
        <w:tc>
          <w:tcPr>
            <w:tcW w:w="1949" w:type="dxa"/>
          </w:tcPr>
          <w:p w14:paraId="5CF2A57D" w14:textId="77777777" w:rsidR="000E4638" w:rsidRDefault="00000000">
            <w:r>
              <w:rPr>
                <w:b/>
              </w:rPr>
              <w:t>Anno</w:t>
            </w:r>
          </w:p>
        </w:tc>
        <w:tc>
          <w:tcPr>
            <w:tcW w:w="1949" w:type="dxa"/>
          </w:tcPr>
          <w:p w14:paraId="63C39AA1" w14:textId="77777777" w:rsidR="000E4638" w:rsidRDefault="00000000">
            <w:r>
              <w:rPr>
                <w:b/>
              </w:rPr>
              <w:t>Ricavi stimati (€)</w:t>
            </w:r>
          </w:p>
        </w:tc>
        <w:tc>
          <w:tcPr>
            <w:tcW w:w="1949" w:type="dxa"/>
          </w:tcPr>
          <w:p w14:paraId="620FF3BE" w14:textId="77777777" w:rsidR="000E4638" w:rsidRDefault="00000000">
            <w:r>
              <w:rPr>
                <w:b/>
              </w:rPr>
              <w:t>Costi stimati (€)</w:t>
            </w:r>
          </w:p>
        </w:tc>
        <w:tc>
          <w:tcPr>
            <w:tcW w:w="1949" w:type="dxa"/>
          </w:tcPr>
          <w:p w14:paraId="1906B763" w14:textId="77777777" w:rsidR="000E4638" w:rsidRDefault="00000000">
            <w:r>
              <w:rPr>
                <w:b/>
              </w:rPr>
              <w:t>Risultato (Ricavi-Costi) (€)</w:t>
            </w:r>
          </w:p>
        </w:tc>
        <w:tc>
          <w:tcPr>
            <w:tcW w:w="1949" w:type="dxa"/>
          </w:tcPr>
          <w:p w14:paraId="31B61201" w14:textId="77777777" w:rsidR="000E4638" w:rsidRDefault="00000000">
            <w:r>
              <w:rPr>
                <w:b/>
              </w:rPr>
              <w:t>Note/Ipotesi</w:t>
            </w:r>
          </w:p>
        </w:tc>
      </w:tr>
      <w:tr w:rsidR="000E4638" w14:paraId="7CD2BA8A" w14:textId="77777777">
        <w:trPr>
          <w:jc w:val="center"/>
        </w:trPr>
        <w:tc>
          <w:tcPr>
            <w:tcW w:w="1949" w:type="dxa"/>
          </w:tcPr>
          <w:p w14:paraId="3C1D54CF" w14:textId="77777777" w:rsidR="000E4638" w:rsidRDefault="00000000">
            <w:r>
              <w:t>1</w:t>
            </w:r>
          </w:p>
        </w:tc>
        <w:tc>
          <w:tcPr>
            <w:tcW w:w="1949" w:type="dxa"/>
          </w:tcPr>
          <w:p w14:paraId="4C4B4E82" w14:textId="77777777" w:rsidR="000E4638" w:rsidRDefault="000E4638"/>
        </w:tc>
        <w:tc>
          <w:tcPr>
            <w:tcW w:w="1949" w:type="dxa"/>
          </w:tcPr>
          <w:p w14:paraId="000FABBF" w14:textId="77777777" w:rsidR="000E4638" w:rsidRDefault="000E4638"/>
        </w:tc>
        <w:tc>
          <w:tcPr>
            <w:tcW w:w="1949" w:type="dxa"/>
          </w:tcPr>
          <w:p w14:paraId="743C5BAE" w14:textId="77777777" w:rsidR="000E4638" w:rsidRDefault="000E4638"/>
        </w:tc>
        <w:tc>
          <w:tcPr>
            <w:tcW w:w="1949" w:type="dxa"/>
          </w:tcPr>
          <w:p w14:paraId="4A96233D" w14:textId="77777777" w:rsidR="000E4638" w:rsidRDefault="000E4638"/>
        </w:tc>
      </w:tr>
      <w:tr w:rsidR="000E4638" w14:paraId="2C7640AD" w14:textId="77777777">
        <w:trPr>
          <w:jc w:val="center"/>
        </w:trPr>
        <w:tc>
          <w:tcPr>
            <w:tcW w:w="1949" w:type="dxa"/>
          </w:tcPr>
          <w:p w14:paraId="3B4B491A" w14:textId="77777777" w:rsidR="000E4638" w:rsidRDefault="00000000">
            <w:r>
              <w:t>2</w:t>
            </w:r>
          </w:p>
        </w:tc>
        <w:tc>
          <w:tcPr>
            <w:tcW w:w="1949" w:type="dxa"/>
          </w:tcPr>
          <w:p w14:paraId="524045C8" w14:textId="77777777" w:rsidR="000E4638" w:rsidRDefault="000E4638"/>
        </w:tc>
        <w:tc>
          <w:tcPr>
            <w:tcW w:w="1949" w:type="dxa"/>
          </w:tcPr>
          <w:p w14:paraId="06C1F39C" w14:textId="77777777" w:rsidR="000E4638" w:rsidRDefault="000E4638"/>
        </w:tc>
        <w:tc>
          <w:tcPr>
            <w:tcW w:w="1949" w:type="dxa"/>
          </w:tcPr>
          <w:p w14:paraId="59AB5501" w14:textId="77777777" w:rsidR="000E4638" w:rsidRDefault="000E4638"/>
        </w:tc>
        <w:tc>
          <w:tcPr>
            <w:tcW w:w="1949" w:type="dxa"/>
          </w:tcPr>
          <w:p w14:paraId="1CE8DD15" w14:textId="77777777" w:rsidR="000E4638" w:rsidRDefault="000E4638"/>
        </w:tc>
      </w:tr>
      <w:tr w:rsidR="000E4638" w14:paraId="642B8BE6" w14:textId="77777777">
        <w:trPr>
          <w:jc w:val="center"/>
        </w:trPr>
        <w:tc>
          <w:tcPr>
            <w:tcW w:w="1949" w:type="dxa"/>
          </w:tcPr>
          <w:p w14:paraId="4F9C02B7" w14:textId="77777777" w:rsidR="000E4638" w:rsidRDefault="00000000">
            <w:r>
              <w:t>3</w:t>
            </w:r>
          </w:p>
        </w:tc>
        <w:tc>
          <w:tcPr>
            <w:tcW w:w="1949" w:type="dxa"/>
          </w:tcPr>
          <w:p w14:paraId="2F210677" w14:textId="77777777" w:rsidR="000E4638" w:rsidRDefault="000E4638"/>
        </w:tc>
        <w:tc>
          <w:tcPr>
            <w:tcW w:w="1949" w:type="dxa"/>
          </w:tcPr>
          <w:p w14:paraId="2101D0DC" w14:textId="77777777" w:rsidR="000E4638" w:rsidRDefault="000E4638"/>
        </w:tc>
        <w:tc>
          <w:tcPr>
            <w:tcW w:w="1949" w:type="dxa"/>
          </w:tcPr>
          <w:p w14:paraId="5DB6424A" w14:textId="77777777" w:rsidR="000E4638" w:rsidRDefault="000E4638"/>
        </w:tc>
        <w:tc>
          <w:tcPr>
            <w:tcW w:w="1949" w:type="dxa"/>
          </w:tcPr>
          <w:p w14:paraId="3419FDD4" w14:textId="77777777" w:rsidR="000E4638" w:rsidRDefault="000E4638"/>
        </w:tc>
      </w:tr>
    </w:tbl>
    <w:p w14:paraId="75A2E73E" w14:textId="77777777" w:rsidR="000E4638" w:rsidRDefault="000E4638"/>
    <w:p w14:paraId="058E3CEC" w14:textId="77777777" w:rsidR="000E4638" w:rsidRDefault="00000000">
      <w:pPr>
        <w:spacing w:after="80"/>
      </w:pPr>
      <w:r>
        <w:rPr>
          <w:b/>
        </w:rPr>
        <w:t>9. IMPATTO OCCUPAZIONALE, SOCIALE E TERRITORIALE</w:t>
      </w:r>
    </w:p>
    <w:p w14:paraId="3CC3E5E7" w14:textId="77777777" w:rsidR="000E4638" w:rsidRPr="00EB226B" w:rsidRDefault="00000000">
      <w:pPr>
        <w:spacing w:after="120"/>
        <w:rPr>
          <w:lang w:val="it-IT"/>
        </w:rPr>
      </w:pPr>
      <w:r w:rsidRPr="00EB226B">
        <w:rPr>
          <w:lang w:val="it-IT"/>
        </w:rPr>
        <w:t>Indicare gli effetti attesi: nuove assunzioni/collaborazioni, servizi alla comunità, valorizzazione del territorio, integrazione con turismo/filiera locale, ecc.</w:t>
      </w:r>
    </w:p>
    <w:p w14:paraId="4257A34A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9.1 Occupazione e competenze (numero addetti, tipologia contratti)</w:t>
      </w:r>
    </w:p>
    <w:p w14:paraId="37201597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4E9152C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5CDE3896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542DB925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924946F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B5F57EB" w14:textId="77777777" w:rsidR="000E4638" w:rsidRPr="00EB226B" w:rsidRDefault="000E4638">
      <w:pPr>
        <w:spacing w:after="120"/>
        <w:rPr>
          <w:lang w:val="it-IT"/>
        </w:rPr>
      </w:pPr>
    </w:p>
    <w:p w14:paraId="63BC93EE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9.2 Valenza sociale/culturale e ricadute sul territorio</w:t>
      </w:r>
    </w:p>
    <w:p w14:paraId="54840F31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9479CB2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B5346F5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4D60D3B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2C65D62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6EF96758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70FE86A3" w14:textId="77777777" w:rsidR="000E4638" w:rsidRPr="00EB226B" w:rsidRDefault="000E4638">
      <w:pPr>
        <w:spacing w:after="120"/>
        <w:rPr>
          <w:lang w:val="it-IT"/>
        </w:rPr>
      </w:pPr>
    </w:p>
    <w:p w14:paraId="6F801C2A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lastRenderedPageBreak/>
        <w:t>10. PREMIALITÀ (IMPRENDITORIA FEMMINILE / GIOVANI)</w:t>
      </w:r>
    </w:p>
    <w:p w14:paraId="20C56854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lang w:val="it-IT"/>
        </w:rPr>
        <w:t>Compilare solo se pertinente (ai fini dei punteggi).</w:t>
      </w:r>
    </w:p>
    <w:p w14:paraId="504015BD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☐ Impresa a prevalente partecipazione femminile (specificare): ____________________________</w:t>
      </w:r>
    </w:p>
    <w:p w14:paraId="458EC87B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lang w:val="it-IT"/>
        </w:rPr>
        <w:t>☐ Proponente giovane (indicare età): _______</w:t>
      </w:r>
    </w:p>
    <w:p w14:paraId="11ADE1D7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10.1 Elementi utili ai fini della premialità</w:t>
      </w:r>
    </w:p>
    <w:p w14:paraId="56BDAFB3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460A4184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1280367A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5BB6B1C6" w14:textId="77777777" w:rsidR="000E4638" w:rsidRPr="00EB226B" w:rsidRDefault="00000000">
      <w:pPr>
        <w:spacing w:after="20"/>
        <w:rPr>
          <w:lang w:val="it-IT"/>
        </w:rPr>
      </w:pPr>
      <w:r w:rsidRPr="00EB226B">
        <w:rPr>
          <w:lang w:val="it-IT"/>
        </w:rPr>
        <w:t>________________________________________________________________________________</w:t>
      </w:r>
    </w:p>
    <w:p w14:paraId="0ACECF67" w14:textId="77777777" w:rsidR="000E4638" w:rsidRPr="00EB226B" w:rsidRDefault="000E4638">
      <w:pPr>
        <w:spacing w:after="120"/>
        <w:rPr>
          <w:lang w:val="it-IT"/>
        </w:rPr>
      </w:pPr>
    </w:p>
    <w:p w14:paraId="3AF7470F" w14:textId="77777777" w:rsidR="000E4638" w:rsidRPr="00EB226B" w:rsidRDefault="00000000">
      <w:pPr>
        <w:spacing w:after="80"/>
        <w:rPr>
          <w:lang w:val="it-IT"/>
        </w:rPr>
      </w:pPr>
      <w:r w:rsidRPr="00EB226B">
        <w:rPr>
          <w:b/>
          <w:lang w:val="it-IT"/>
        </w:rPr>
        <w:t>11. DICHIARAZIONI E IMPEGNI FINALI</w:t>
      </w:r>
    </w:p>
    <w:p w14:paraId="3B6DDD78" w14:textId="77777777" w:rsidR="000E4638" w:rsidRPr="00EB226B" w:rsidRDefault="00000000">
      <w:pPr>
        <w:rPr>
          <w:lang w:val="it-IT"/>
        </w:rPr>
      </w:pPr>
      <w:r w:rsidRPr="00EB226B">
        <w:rPr>
          <w:lang w:val="it-IT"/>
        </w:rPr>
        <w:t xml:space="preserve">Il/La sottoscritto/a dichiara che le informazioni contenute nel presente progetto sono veritiere e si impegna a fornire eventuali chiarimenti/integrazioni richiesti dal Comune. Dichiara inoltre di essere a conoscenza che l’aiuto è concesso in regime “de </w:t>
      </w:r>
      <w:proofErr w:type="spellStart"/>
      <w:r w:rsidRPr="00EB226B">
        <w:rPr>
          <w:lang w:val="it-IT"/>
        </w:rPr>
        <w:t>minimis</w:t>
      </w:r>
      <w:proofErr w:type="spellEnd"/>
      <w:r w:rsidRPr="00EB226B">
        <w:rPr>
          <w:lang w:val="it-IT"/>
        </w:rPr>
        <w:t>” e che eventuali variazioni rilevanti dovranno essere comunicate tempestivamente.</w:t>
      </w:r>
    </w:p>
    <w:p w14:paraId="00D62854" w14:textId="77777777" w:rsidR="000E4638" w:rsidRPr="00EB226B" w:rsidRDefault="00000000">
      <w:pPr>
        <w:spacing w:after="240"/>
        <w:rPr>
          <w:lang w:val="it-IT"/>
        </w:rPr>
      </w:pPr>
      <w:r w:rsidRPr="00EB226B">
        <w:rPr>
          <w:lang w:val="it-IT"/>
        </w:rPr>
        <w:t>Luogo e data ________________________, ____/____/________</w:t>
      </w:r>
    </w:p>
    <w:p w14:paraId="32D5C8ED" w14:textId="77777777" w:rsidR="000E4638" w:rsidRPr="00EB226B" w:rsidRDefault="00000000">
      <w:pPr>
        <w:spacing w:after="40"/>
        <w:rPr>
          <w:lang w:val="it-IT"/>
        </w:rPr>
      </w:pPr>
      <w:r w:rsidRPr="00EB226B">
        <w:rPr>
          <w:b/>
          <w:lang w:val="it-IT"/>
        </w:rPr>
        <w:t>Firma del proponente / Legale rappresentante</w:t>
      </w:r>
    </w:p>
    <w:p w14:paraId="4E89FE98" w14:textId="77777777" w:rsidR="000E4638" w:rsidRDefault="00000000">
      <w:pPr>
        <w:spacing w:after="40"/>
      </w:pPr>
      <w:r>
        <w:t>_____________________________________________</w:t>
      </w:r>
    </w:p>
    <w:sectPr w:rsidR="000E4638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525591">
    <w:abstractNumId w:val="8"/>
  </w:num>
  <w:num w:numId="2" w16cid:durableId="75902071">
    <w:abstractNumId w:val="6"/>
  </w:num>
  <w:num w:numId="3" w16cid:durableId="580220735">
    <w:abstractNumId w:val="5"/>
  </w:num>
  <w:num w:numId="4" w16cid:durableId="1285886792">
    <w:abstractNumId w:val="4"/>
  </w:num>
  <w:num w:numId="5" w16cid:durableId="891691452">
    <w:abstractNumId w:val="7"/>
  </w:num>
  <w:num w:numId="6" w16cid:durableId="806555053">
    <w:abstractNumId w:val="3"/>
  </w:num>
  <w:num w:numId="7" w16cid:durableId="1961911101">
    <w:abstractNumId w:val="2"/>
  </w:num>
  <w:num w:numId="8" w16cid:durableId="840119817">
    <w:abstractNumId w:val="1"/>
  </w:num>
  <w:num w:numId="9" w16cid:durableId="101904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638"/>
    <w:rsid w:val="0015074B"/>
    <w:rsid w:val="002739C3"/>
    <w:rsid w:val="0029639D"/>
    <w:rsid w:val="00326F90"/>
    <w:rsid w:val="003B67B9"/>
    <w:rsid w:val="00AA1D8D"/>
    <w:rsid w:val="00B47730"/>
    <w:rsid w:val="00CB0664"/>
    <w:rsid w:val="00EB226B"/>
    <w:rsid w:val="00EB2D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327A6"/>
  <w14:defaultImageDpi w14:val="300"/>
  <w15:docId w15:val="{410F5058-62E1-43BF-B1A6-6031F3EF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10346</Characters>
  <Application>Microsoft Office Word</Application>
  <DocSecurity>0</DocSecurity>
  <Lines>313</Lines>
  <Paragraphs>169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filippo condino</cp:lastModifiedBy>
  <cp:revision>3</cp:revision>
  <dcterms:created xsi:type="dcterms:W3CDTF">2025-12-18T15:47:00Z</dcterms:created>
  <dcterms:modified xsi:type="dcterms:W3CDTF">2025-12-18T15:59:00Z</dcterms:modified>
  <cp:category/>
</cp:coreProperties>
</file>