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F1B2" w14:textId="77777777" w:rsidR="006211AE" w:rsidRPr="006211AE" w:rsidRDefault="006211AE" w:rsidP="006211AE">
      <w:pPr>
        <w:rPr>
          <w:lang w:val="it-IT"/>
        </w:rPr>
      </w:pPr>
    </w:p>
    <w:p w14:paraId="475B89C9" w14:textId="65C944BA" w:rsidR="00D431ED" w:rsidRPr="006211AE" w:rsidRDefault="006211AE" w:rsidP="006211AE">
      <w:pPr>
        <w:jc w:val="right"/>
        <w:rPr>
          <w:rFonts w:ascii="Times New Roman" w:hAnsi="Times New Roman" w:cs="Times New Roman"/>
          <w:lang w:val="it-IT"/>
        </w:rPr>
      </w:pPr>
      <w:r w:rsidRPr="006211AE">
        <w:rPr>
          <w:rFonts w:ascii="Times New Roman" w:hAnsi="Times New Roman" w:cs="Times New Roman"/>
          <w:lang w:val="it-IT"/>
        </w:rPr>
        <w:t>Al Comune di Sersale</w:t>
      </w:r>
      <w:r w:rsidRPr="006211AE">
        <w:rPr>
          <w:rFonts w:ascii="Times New Roman" w:hAnsi="Times New Roman" w:cs="Times New Roman"/>
          <w:lang w:val="it-IT"/>
        </w:rPr>
        <w:br/>
        <w:t>Via Roma,</w:t>
      </w:r>
      <w:r w:rsidR="005C60F3">
        <w:rPr>
          <w:rFonts w:ascii="Times New Roman" w:hAnsi="Times New Roman" w:cs="Times New Roman"/>
          <w:lang w:val="it-IT"/>
        </w:rPr>
        <w:t xml:space="preserve"> n°</w:t>
      </w:r>
      <w:r w:rsidRPr="006211AE">
        <w:rPr>
          <w:rFonts w:ascii="Times New Roman" w:hAnsi="Times New Roman" w:cs="Times New Roman"/>
          <w:lang w:val="it-IT"/>
        </w:rPr>
        <w:t>14</w:t>
      </w:r>
      <w:r w:rsidR="005C60F3">
        <w:rPr>
          <w:rFonts w:ascii="Times New Roman" w:hAnsi="Times New Roman" w:cs="Times New Roman"/>
          <w:lang w:val="it-IT"/>
        </w:rPr>
        <w:t>,</w:t>
      </w:r>
      <w:r w:rsidRPr="006211AE">
        <w:rPr>
          <w:rFonts w:ascii="Times New Roman" w:hAnsi="Times New Roman" w:cs="Times New Roman"/>
          <w:lang w:val="it-IT"/>
        </w:rPr>
        <w:t xml:space="preserve"> 88054 Sersale (CZ)</w:t>
      </w:r>
      <w:r w:rsidRPr="006211AE">
        <w:rPr>
          <w:rFonts w:ascii="Times New Roman" w:hAnsi="Times New Roman" w:cs="Times New Roman"/>
          <w:lang w:val="it-IT"/>
        </w:rPr>
        <w:br/>
      </w:r>
    </w:p>
    <w:p w14:paraId="72277C60" w14:textId="77777777" w:rsidR="005C60F3" w:rsidRPr="005C60F3" w:rsidRDefault="005C60F3" w:rsidP="00EE7DBE">
      <w:pPr>
        <w:jc w:val="center"/>
        <w:rPr>
          <w:rFonts w:ascii="Times New Roman" w:hAnsi="Times New Roman" w:cs="Times New Roman"/>
          <w:lang w:val="it-IT"/>
        </w:rPr>
      </w:pPr>
      <w:r w:rsidRPr="005C60F3">
        <w:rPr>
          <w:rFonts w:ascii="Times New Roman" w:hAnsi="Times New Roman" w:cs="Times New Roman"/>
          <w:lang w:val="it-IT"/>
        </w:rPr>
        <w:t>MODELLO B – OFFERTA ECONOMICA</w:t>
      </w:r>
    </w:p>
    <w:p w14:paraId="23AFE7F3" w14:textId="2BFEC491" w:rsidR="005C60F3" w:rsidRPr="005C60F3" w:rsidRDefault="005C60F3" w:rsidP="005C60F3">
      <w:pPr>
        <w:rPr>
          <w:rFonts w:ascii="Times New Roman" w:hAnsi="Times New Roman" w:cs="Times New Roman"/>
          <w:lang w:val="it-IT"/>
        </w:rPr>
      </w:pPr>
      <w:r w:rsidRPr="005C60F3">
        <w:rPr>
          <w:rFonts w:ascii="Times New Roman" w:hAnsi="Times New Roman" w:cs="Times New Roman"/>
          <w:lang w:val="it-IT"/>
        </w:rPr>
        <w:t>Gara per la locazione di n. 2 chioschi bar – Parco Giochi Comunale “Arcobaleno” – Triennio 2026–2029</w:t>
      </w:r>
    </w:p>
    <w:p w14:paraId="2E622AB2" w14:textId="77777777" w:rsidR="005C60F3" w:rsidRPr="005C60F3" w:rsidRDefault="005C60F3" w:rsidP="005C60F3">
      <w:pPr>
        <w:rPr>
          <w:rFonts w:ascii="Times New Roman" w:hAnsi="Times New Roman" w:cs="Times New Roman"/>
          <w:lang w:val="it-IT"/>
        </w:rPr>
      </w:pPr>
      <w:r w:rsidRPr="005C60F3">
        <w:rPr>
          <w:rFonts w:ascii="Times New Roman" w:hAnsi="Times New Roman" w:cs="Times New Roman"/>
          <w:lang w:val="it-IT"/>
        </w:rPr>
        <w:t xml:space="preserve">Il/La sottoscritto/a ______________________________ nato/a </w:t>
      </w:r>
      <w:proofErr w:type="spellStart"/>
      <w:r w:rsidRPr="005C60F3">
        <w:rPr>
          <w:rFonts w:ascii="Times New Roman" w:hAnsi="Times New Roman" w:cs="Times New Roman"/>
          <w:lang w:val="it-IT"/>
        </w:rPr>
        <w:t>a</w:t>
      </w:r>
      <w:proofErr w:type="spellEnd"/>
      <w:r w:rsidRPr="005C60F3">
        <w:rPr>
          <w:rFonts w:ascii="Times New Roman" w:hAnsi="Times New Roman" w:cs="Times New Roman"/>
          <w:lang w:val="it-IT"/>
        </w:rPr>
        <w:t xml:space="preserve"> ____________________ il __/__/____</w:t>
      </w:r>
    </w:p>
    <w:p w14:paraId="76617023" w14:textId="77777777" w:rsidR="005C60F3" w:rsidRDefault="005C60F3" w:rsidP="005C60F3">
      <w:pPr>
        <w:rPr>
          <w:rFonts w:ascii="Times New Roman" w:hAnsi="Times New Roman" w:cs="Times New Roman"/>
          <w:lang w:val="it-IT"/>
        </w:rPr>
      </w:pPr>
      <w:r w:rsidRPr="005C60F3">
        <w:rPr>
          <w:rFonts w:ascii="Times New Roman" w:hAnsi="Times New Roman" w:cs="Times New Roman"/>
          <w:lang w:val="it-IT"/>
        </w:rPr>
        <w:t>residente in _____________________________ C.F. ___________________________</w:t>
      </w:r>
    </w:p>
    <w:p w14:paraId="070CCB34" w14:textId="67C7C870" w:rsidR="005C60F3" w:rsidRPr="005C60F3" w:rsidRDefault="005C60F3" w:rsidP="005C60F3">
      <w:pPr>
        <w:rPr>
          <w:rFonts w:ascii="Times New Roman" w:hAnsi="Times New Roman" w:cs="Times New Roman"/>
          <w:lang w:val="it-IT"/>
        </w:rPr>
      </w:pPr>
      <w:r w:rsidRPr="005C60F3">
        <w:rPr>
          <w:rFonts w:ascii="Times New Roman" w:hAnsi="Times New Roman" w:cs="Times New Roman"/>
          <w:lang w:val="it-IT"/>
        </w:rPr>
        <w:t xml:space="preserve">  P.IVA (se presente) _____________________</w:t>
      </w:r>
    </w:p>
    <w:p w14:paraId="10DC49E2" w14:textId="77777777" w:rsidR="005C60F3" w:rsidRPr="005C60F3" w:rsidRDefault="005C60F3" w:rsidP="005C60F3">
      <w:pPr>
        <w:rPr>
          <w:rFonts w:ascii="Times New Roman" w:hAnsi="Times New Roman" w:cs="Times New Roman"/>
          <w:lang w:val="it-IT"/>
        </w:rPr>
      </w:pPr>
      <w:r w:rsidRPr="005C60F3">
        <w:rPr>
          <w:rFonts w:ascii="Times New Roman" w:hAnsi="Times New Roman" w:cs="Times New Roman"/>
          <w:lang w:val="it-IT"/>
        </w:rPr>
        <w:t>in qualità di (barrare):</w:t>
      </w:r>
    </w:p>
    <w:p w14:paraId="6E0B1B38" w14:textId="77777777" w:rsidR="005C60F3" w:rsidRPr="005C60F3" w:rsidRDefault="005C60F3" w:rsidP="005C60F3">
      <w:pPr>
        <w:rPr>
          <w:rFonts w:ascii="Times New Roman" w:hAnsi="Times New Roman" w:cs="Times New Roman"/>
          <w:lang w:val="it-IT"/>
        </w:rPr>
      </w:pPr>
      <w:r w:rsidRPr="005C60F3">
        <w:rPr>
          <w:rFonts w:ascii="Segoe UI Symbol" w:hAnsi="Segoe UI Symbol" w:cs="Segoe UI Symbol"/>
          <w:lang w:val="it-IT"/>
        </w:rPr>
        <w:t>☐</w:t>
      </w:r>
      <w:r w:rsidRPr="005C60F3">
        <w:rPr>
          <w:rFonts w:ascii="Times New Roman" w:hAnsi="Times New Roman" w:cs="Times New Roman"/>
          <w:lang w:val="it-IT"/>
        </w:rPr>
        <w:t xml:space="preserve"> Titolare impresa individuale ______________________________</w:t>
      </w:r>
    </w:p>
    <w:p w14:paraId="3B20356B" w14:textId="77777777" w:rsidR="005C60F3" w:rsidRPr="005C60F3" w:rsidRDefault="005C60F3" w:rsidP="005C60F3">
      <w:pPr>
        <w:rPr>
          <w:rFonts w:ascii="Times New Roman" w:hAnsi="Times New Roman" w:cs="Times New Roman"/>
          <w:lang w:val="it-IT"/>
        </w:rPr>
      </w:pPr>
      <w:r w:rsidRPr="005C60F3">
        <w:rPr>
          <w:rFonts w:ascii="Segoe UI Symbol" w:hAnsi="Segoe UI Symbol" w:cs="Segoe UI Symbol"/>
          <w:lang w:val="it-IT"/>
        </w:rPr>
        <w:t>☐</w:t>
      </w:r>
      <w:r w:rsidRPr="005C60F3">
        <w:rPr>
          <w:rFonts w:ascii="Times New Roman" w:hAnsi="Times New Roman" w:cs="Times New Roman"/>
          <w:lang w:val="it-IT"/>
        </w:rPr>
        <w:t xml:space="preserve"> Legale rappresentante società/associazione ______________________________</w:t>
      </w:r>
    </w:p>
    <w:p w14:paraId="5DAE304C" w14:textId="77777777" w:rsidR="005C60F3" w:rsidRPr="005C60F3" w:rsidRDefault="005C60F3" w:rsidP="005C60F3">
      <w:pPr>
        <w:rPr>
          <w:rFonts w:ascii="Times New Roman" w:hAnsi="Times New Roman" w:cs="Times New Roman"/>
          <w:lang w:val="it-IT"/>
        </w:rPr>
      </w:pPr>
    </w:p>
    <w:p w14:paraId="7E7FB90F" w14:textId="77777777" w:rsidR="005C60F3" w:rsidRPr="005C60F3" w:rsidRDefault="005C60F3" w:rsidP="005C60F3">
      <w:pPr>
        <w:jc w:val="center"/>
        <w:rPr>
          <w:rFonts w:ascii="Times New Roman" w:hAnsi="Times New Roman" w:cs="Times New Roman"/>
          <w:lang w:val="it-IT"/>
        </w:rPr>
      </w:pPr>
      <w:r w:rsidRPr="005C60F3">
        <w:rPr>
          <w:rFonts w:ascii="Times New Roman" w:hAnsi="Times New Roman" w:cs="Times New Roman"/>
          <w:lang w:val="it-IT"/>
        </w:rPr>
        <w:t>OFFRE</w:t>
      </w:r>
    </w:p>
    <w:p w14:paraId="04EB7268" w14:textId="77777777" w:rsidR="005C60F3" w:rsidRPr="005C60F3" w:rsidRDefault="005C60F3" w:rsidP="005C60F3">
      <w:pPr>
        <w:rPr>
          <w:rFonts w:ascii="Times New Roman" w:hAnsi="Times New Roman" w:cs="Times New Roman"/>
          <w:lang w:val="it-IT"/>
        </w:rPr>
      </w:pPr>
      <w:r w:rsidRPr="005C60F3">
        <w:rPr>
          <w:rFonts w:ascii="Times New Roman" w:hAnsi="Times New Roman" w:cs="Times New Roman"/>
          <w:lang w:val="it-IT"/>
        </w:rPr>
        <w:t>per la locazione annua complessiva di n. 2 chioschi bar siti nel Parco Giochi Comunale “Arcobaleno”, rispetto alla base d’asta di € 700,00 (settecento/00), il seguente canone annuo:</w:t>
      </w:r>
    </w:p>
    <w:p w14:paraId="5790C04B" w14:textId="77777777" w:rsidR="005C60F3" w:rsidRPr="005C60F3" w:rsidRDefault="005C60F3" w:rsidP="005C60F3">
      <w:pPr>
        <w:rPr>
          <w:rFonts w:ascii="Times New Roman" w:hAnsi="Times New Roman" w:cs="Times New Roman"/>
          <w:lang w:val="it-IT"/>
        </w:rPr>
      </w:pPr>
      <w:r w:rsidRPr="005C60F3">
        <w:rPr>
          <w:rFonts w:ascii="Times New Roman" w:hAnsi="Times New Roman" w:cs="Times New Roman"/>
          <w:lang w:val="it-IT"/>
        </w:rPr>
        <w:t>Importo annuo offerto (in cifre): € __________________________</w:t>
      </w:r>
    </w:p>
    <w:p w14:paraId="672DE625" w14:textId="77777777" w:rsidR="005C60F3" w:rsidRPr="005C60F3" w:rsidRDefault="005C60F3" w:rsidP="005C60F3">
      <w:pPr>
        <w:rPr>
          <w:rFonts w:ascii="Times New Roman" w:hAnsi="Times New Roman" w:cs="Times New Roman"/>
          <w:lang w:val="it-IT"/>
        </w:rPr>
      </w:pPr>
      <w:r w:rsidRPr="005C60F3">
        <w:rPr>
          <w:rFonts w:ascii="Times New Roman" w:hAnsi="Times New Roman" w:cs="Times New Roman"/>
          <w:lang w:val="it-IT"/>
        </w:rPr>
        <w:t>Importo annuo offerto (in lettere): € ________________________________________________</w:t>
      </w:r>
    </w:p>
    <w:p w14:paraId="66E2FEAB" w14:textId="77777777" w:rsidR="005C60F3" w:rsidRPr="005C60F3" w:rsidRDefault="005C60F3" w:rsidP="005C60F3">
      <w:pPr>
        <w:rPr>
          <w:rFonts w:ascii="Times New Roman" w:hAnsi="Times New Roman" w:cs="Times New Roman"/>
          <w:lang w:val="it-IT"/>
        </w:rPr>
      </w:pPr>
      <w:r w:rsidRPr="005C60F3">
        <w:rPr>
          <w:rFonts w:ascii="Times New Roman" w:hAnsi="Times New Roman" w:cs="Times New Roman"/>
          <w:lang w:val="it-IT"/>
        </w:rPr>
        <w:t>Dichiara che l’offerta è formulata in aumento rispetto alla base d’asta e che rimane valida e irrevocabile per 180 giorni dalla data di scadenza del termine di presentazione.</w:t>
      </w:r>
    </w:p>
    <w:p w14:paraId="2D50CF2C" w14:textId="77777777" w:rsidR="005C60F3" w:rsidRPr="005C60F3" w:rsidRDefault="005C60F3" w:rsidP="005C60F3">
      <w:pPr>
        <w:rPr>
          <w:rFonts w:ascii="Times New Roman" w:hAnsi="Times New Roman" w:cs="Times New Roman"/>
          <w:lang w:val="it-IT"/>
        </w:rPr>
      </w:pPr>
    </w:p>
    <w:p w14:paraId="102897CA" w14:textId="77777777" w:rsidR="005C60F3" w:rsidRPr="005C60F3" w:rsidRDefault="005C60F3" w:rsidP="005C60F3">
      <w:pPr>
        <w:rPr>
          <w:rFonts w:ascii="Times New Roman" w:hAnsi="Times New Roman" w:cs="Times New Roman"/>
          <w:lang w:val="it-IT"/>
        </w:rPr>
      </w:pPr>
      <w:r w:rsidRPr="005C60F3">
        <w:rPr>
          <w:rFonts w:ascii="Times New Roman" w:hAnsi="Times New Roman" w:cs="Times New Roman"/>
          <w:lang w:val="it-IT"/>
        </w:rPr>
        <w:t>Luogo e data: ____________________, __/__/2026</w:t>
      </w:r>
    </w:p>
    <w:p w14:paraId="4A41F3BE" w14:textId="0053DAD5" w:rsidR="00D431ED" w:rsidRPr="006211AE" w:rsidRDefault="005C60F3" w:rsidP="005C60F3">
      <w:pPr>
        <w:rPr>
          <w:rFonts w:ascii="Times New Roman" w:hAnsi="Times New Roman" w:cs="Times New Roman"/>
          <w:lang w:val="it-IT"/>
        </w:rPr>
      </w:pPr>
      <w:r w:rsidRPr="005C60F3">
        <w:rPr>
          <w:rFonts w:ascii="Times New Roman" w:hAnsi="Times New Roman" w:cs="Times New Roman"/>
          <w:lang w:val="it-IT"/>
        </w:rPr>
        <w:t>Firma (leggibile per esteso): ______________________________</w:t>
      </w:r>
    </w:p>
    <w:sectPr w:rsidR="00D431ED" w:rsidRPr="006211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9239713">
    <w:abstractNumId w:val="8"/>
  </w:num>
  <w:num w:numId="2" w16cid:durableId="1004404989">
    <w:abstractNumId w:val="6"/>
  </w:num>
  <w:num w:numId="3" w16cid:durableId="368994974">
    <w:abstractNumId w:val="5"/>
  </w:num>
  <w:num w:numId="4" w16cid:durableId="10955010">
    <w:abstractNumId w:val="4"/>
  </w:num>
  <w:num w:numId="5" w16cid:durableId="1692994250">
    <w:abstractNumId w:val="7"/>
  </w:num>
  <w:num w:numId="6" w16cid:durableId="2064479563">
    <w:abstractNumId w:val="3"/>
  </w:num>
  <w:num w:numId="7" w16cid:durableId="124930284">
    <w:abstractNumId w:val="2"/>
  </w:num>
  <w:num w:numId="8" w16cid:durableId="1246458984">
    <w:abstractNumId w:val="1"/>
  </w:num>
  <w:num w:numId="9" w16cid:durableId="173927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2C07"/>
    <w:rsid w:val="00347FE4"/>
    <w:rsid w:val="00501B20"/>
    <w:rsid w:val="005C60F3"/>
    <w:rsid w:val="006211AE"/>
    <w:rsid w:val="00A257A6"/>
    <w:rsid w:val="00A97F27"/>
    <w:rsid w:val="00AA1D8D"/>
    <w:rsid w:val="00B206ED"/>
    <w:rsid w:val="00B47730"/>
    <w:rsid w:val="00CB0664"/>
    <w:rsid w:val="00D431ED"/>
    <w:rsid w:val="00EE7DBE"/>
    <w:rsid w:val="00F928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4CFDF"/>
  <w14:defaultImageDpi w14:val="300"/>
  <w15:docId w15:val="{2F3D8BAE-1F22-47F7-A60E-D6BF9653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1036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filippo condino</cp:lastModifiedBy>
  <cp:revision>4</cp:revision>
  <dcterms:created xsi:type="dcterms:W3CDTF">2026-02-09T07:45:00Z</dcterms:created>
  <dcterms:modified xsi:type="dcterms:W3CDTF">2026-02-10T16:06:00Z</dcterms:modified>
  <cp:category/>
</cp:coreProperties>
</file>